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2942" w14:textId="b7c2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тарифа на оказание специальных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3 сентября 2025 года № а-8/230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Казахстанот 20 апреля 2023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30 июня 2023 года № 281 "Об утверждении правил и методики формирования тарифов на специальные социальные услуги" (зарегистрирован в Реестре государственной регистрации нормативных правовых актов за № 32987), акимат Жаксынского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 на оказание специальных социальных услуг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Жаксынского района" принять соответствующие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Жаксынского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Кадралина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на специальные социальные услуги на 1 услугополучателя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учреждения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услугополучателя в день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Надомное обслуживание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