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49ca" w14:textId="3614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Жаксынского района от 18 октября 2021 года № а-7/182 "Об определении и утверждении мест размещения нестационарных торговых объектов в Жаксынском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17 июля 2025 года № А-6/100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определении и утверждении мест размещения нестационарных торговых объектов в Жаксынском районе" от 18 октября 2021 года № а-7/182 (зарегистрировано в Реестре государственной регистрации нормативных правовых актов № 24876)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пунктом 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Жаксы улица Тауелсиздик 18Б, возле магазина автозапчастей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18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торговые объекты, в которых реализуется схожий ассортимент товаров, отсутствуют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Жаксынского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