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b62d" w14:textId="0db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27 ноября 2024 года № А-11/388 "Об утверждении коэффициентов зонирования, учитывающих месторасположение объекта налогообложения в населенных пунктах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19 ноября 2025 года № А-11/343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коэффициентов зонирования, учитывающих месторасположение объекта налогообложения в населенных пунктах Жаркаинского района" от 27 ноября 2024 года № А-11/388 (зарегистрировано в Реестре государственной регистрации нормативных правовых актов за № 8859-03)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6 статьи 600 Налогового Кодекса Республики Казахстан, акимат Жаркаинского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Жаркаинского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Жусупбеков Е.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