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2bcb" w14:textId="6a12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Державинск, сельских округов и сел Жаркаинского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декабря 2025 года № 8С-63/2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-147 095,0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- 5 095,0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предусмотрены бюджетные субвенции, передаваемые из районного бюджета на 2026 год в сумме 5 095,0 тысяч тенге, на 2027 год в сумме 5 292,0 тысячи тенге, на 2028 год в сумме 5 289,0 тыс.тенге.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- 52 104,0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- 34 104,0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- 52 104,0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предусмотрены бюджетные субвенции, передаваемые из районного бюджета на 2026 год в сумме 3 240,0 тысяч тенге, на 2027 год в сумме 3 483,0 тысячи тенге, на 2028 год в сумме 3 569,0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2026 год предусмотрены целевые текущие трансферты, передаваемые из районного бюджета в сумме 30 864,0 тысячи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- 47 918,0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- 34 718,0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предусмотрены бюджетные субвенции, передаваемые из районного бюджета на 2026 год в сумме 2 194,0 тысячи тенге, на 2027 год в сумме 2 528,0 тысяч тенге, на 2028 год в сумме 2 471,0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2026 год предусмотрены целевые текущие трансферты, передаваемые из районного бюджета в сумме 32 524,0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- 29 706,0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- 29 706,0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предусмотрены бюджетные субвенции, передаваемые из районного бюджета на 2026 год в сумме 2 561,0 тысяча тенге, на 2027 год в сумме 2 943,0 тысячи тенге, на 2028 год в сумме 2 911,0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2026 год предусмотрены целевые текущие трансферты, передаваемые из районного бюджета в сумме 22 645,0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- 37 436,0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- 29 536,0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- 37 436,0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предусмотрены бюджетные субвенции, передаваемые из районного бюджета на 2026 год в сумме 3 184,0 тысячи тенге, на 2027 год в сумме 3 500,0 тысяч тенге, на 2028 год в сумме 3 575,0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2026 год предусмотрены целевые текущие трансферты, передаваемые из районного бюджета в сумме 26 352,0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- 64 833,0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- 49 333,0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- 64 833,0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предусмотрены бюджетные субвенции, передаваемые из районного бюджета на 2026 год в сумме 3 361,0 тысяча тенге, на 2027 год в сумме 3 691,0 тысяча тенге, на 2028 год в сумме 3 622,0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2026 год предусмотрены целевые текущие трансферты, передаваемые из районного бюджета в сумме 45 972,0 тысячи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- 31 152,0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- 22 252,0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- 31 152,0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предусмотрены бюджетные субвенции, передаваемые из районного бюджета на 2026 год в сумме 1 942,0 тысячи тенге, на 2027 год в сумме 2 334,0 тысячи тенге, на 2028 год в сумме 2 282,0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2026 год предусмотрены целевые текущие трансферты, передаваемые из районного бюджета в сумме 20 310,0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- 36 514,0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- 26 414,0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предусмотрены бюджетные субвенции, передаваемые из районного бюджета на 2026 год в сумме 2 623,0 тысячи тенге, на 2027 год в сумме 2 968,0 тысяч тенге, на 2028 год в сумме 2 896,0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2026 год предусмотрены целевые текущие трансферты, передаваемые из районного бюджета в сумме 23 791,0 тысяча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- 29 497,0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- 29 497,0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предусмотрены бюджетные субвенции, передаваемые из районного бюджета на 2026 год в сумме 2 740,0 тысяч тенге, на 2027 год в сумме 3 042,0 тысячи тенге, на 2028 год в сумме 3 064,0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2026 год предусмотрены целевые текущие трансферты, передаваемые из районного бюджета в сумме 23 257,0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- 27 328,0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- 27 328,0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предусмотрены бюджетные субвенции, передаваемые из районного бюджета на 2026 год в сумме 2 498,0 тысяч тенге, на 2027 год в сумме 2 877,0 тысяч тенге, на 2028 год в сумме 2 831,0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2026 год предусмотрены целевые текущие трансферты, передаваемые из районного бюджета в сумме 20 030,0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- 30 366,0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- 30 366,0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предусмотрены бюджетные субвенции, передаваемые из районного бюджета на 2026 год в сумме 2 074,0 тысячи тенге, на 2027 год в сумме 2 478,0 тысяч тенге, на 2028 год в сумме 2 318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2026 год предусмотрены целевые текущие трансферты, передаваемые из районного бюджета в сумме 20 392,0 тысячи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- 40 272,0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- 28 272,0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затраты- 40 272,0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предусмотрены бюджетные субвенции, передаваемые из районного бюджета на 2026 год в сумме 2 904,0 тысячи тенге, на 2027 год в сумме 3 134,0 тысячи тенге, на 2028 год в сумме 3 210,0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2026 год предусмотрены целевые текущие трансферты, передаваемые из районного бюджета в сумме 25 368,0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- 32 476,0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- 32 476,0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предусмотрены бюджетные субвенции, передаваемые из районного бюджета на 2026год в сумме 2 456,0 тысяч тенге, на 2027 год в сумме 2 764,0 тысячи тенге, на 2028 год в сумме 2 844,0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2026 год предусмотрены целевые текущие трансферты, передаваемые из районного бюджета в сумме 23 520,0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- 24 989,0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- 2 551,0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- 24 989,0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предусмотрены бюджетные субвенции, передаваемые из районного бюджета на 2026 год в сумме 1 849,0 тысяч тенге, на 2027 год в сумме 2 237,0 тысяч тенге, на 2028 год в сумме 2 206,0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2026 год предусмотрены целевые текущие трансферты, передаваемые из районного бюджета в сумме 20 540,0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- 26 048,0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- 3 725,0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- 22 323,0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- 26 048,0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предусмотрены бюджетные субвенции, передаваемые из районного бюджета на 2026 год в сумме 2 640,0 тысяч тенге, на 2027 год в сумме 2 973,0 тысячи тенге, на 2028 год 2 921,0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2026 год предусмотрены целевые текущие трансферты, передаваемые из районного бюджета в сумме 19 683,0 тысячи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- 24 194,0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- 21 394,0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- 24 194,0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предусмотрены бюджетные субвенции, передаваемые из районного бюджета на 2026 год в сумме 2 193,0 тысячи тенге, на 2027 год в сумме 2 391,0 тысяча тенге, на 2028 год в сумме 2 320,0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2026 год предусмотрены целевые текущие трансферты, передаваемые из районного бюджета в сумме 19 201,0 тысяча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- 39 324,0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- 24 324,0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- 39 324,0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предусмотрены бюджетные субвенции, передаваемые из районного бюджета на 2026 год в сумме 2 054,0 тысячи тенге, на 2027 год в сумме 2 485,0 тысяч тенге, на 2028 год в сумме 2 475,0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2026 год предусмотрены целевые текущие трансферты, передаваемые из районного бюджета в сумме 22 270,0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Настоящее решение вводится в действие с 1 января 2026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2026год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2026год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2026год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2026год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2026год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2026год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2026год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</w:t>
            </w:r>
          </w:p>
        </w:tc>
      </w:tr>
    </w:tbl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