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fcb4" w14:textId="e0a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Жаркаинскому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ноября 2025 года № 8С-59/4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Жаркаинскому району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8С-59/4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Жаркаинскому району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год, м3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