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83fc" w14:textId="0158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ноября 2025 года № 8С-59/3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Жаркаинском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