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b5f8" w14:textId="021b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22 декабря 2023 года № 8С-19/3 "Об утверждении Правил оказания социальной помощи, установления ее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октября 2025 года № 8С-58/3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Жаркаинском районе" от 22 декабря 2023 года № 8С-19/3 (зарегистрировано в Реестре государственной регистрации нормативных правовых актов № 8677-03)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 (семьям) имеющим социально значимые заболевания (болезнь, вызванная вирусом иммунодефицита человека (ВИЧ), злокачественные новообразования, сахарный диабет первого типа, орфанные заболевания), состоящим на учете в организациях здравоохранения, по одному виду из заболеваний 1 раз в год в предельном размере 15 (пятнадцать) месячных расчетных показателей, по заявлению, без учета доходов;".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