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b3b1" w14:textId="be2b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10 июля 2025 года № 8С-52/3. Отменено решением Жаркаинского районного маслихата Акмолинской области от 18 июля 2025 года № 8С-54/2.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Жаркаинского районного маслихата Акмолинской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8С-54/2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Жаркаинского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Жаркаинского района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Жаркаинского района (далее – специалисты).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Жаркаинского района".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