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64f9" w14:textId="97c6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Жаркаинскому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21 февраля 2025 года № 8С-45/4.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Жаркаинскому району на 2025-2029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Жаркаинскому районуна 2025-2029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Жаркаинскому району на 2025-2029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животных, утверждаемыми местными исполнительными органами (акиматами) районов (городов областного значения)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приказом Министра сельского хозяйства Республики Казахстан от 29 апреля 2020 года № 145 (зарегистрирован в Министерстве юстиции Республики Казахстан 30 апреля 2020 года № 20540).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статьями 95, 119, 125 Водного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данные, представленные государственными органами, физическими и (или) юридическими лицами: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по статистической форме общегосударственного статистического наблюдения "Отчет о состоянии животноводства" (индекс 24-сх, периодичность месячная),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по статистической форме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2024 года" (индекс 22, периодичность годовая), а также по статистической форме общегосударственного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2024 года" (индекс 22-А, периодичность годовая),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марта 2020 года № 25 "Об утверждении статистических форм ведомственных статистических наблюдений и инструкций по их заполнению по балансу земель, разработанных Комитетом по управлению земельными ресурсами Министерства сельского хозяйства Республики Казахстан" (зарегистрирован в Реестре государственной регистрации нормативных правовых актов № 20112);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(данные) геоботанических обследований пастбищ, проводимых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2022 года № 314 "Об утверждении Методики по проведению крупномасштабных (1:1 000 – 1:100 000) геоботанических изысканий природных кормовых угодий Республики Казахстан" (зарегистрирован в Реестре государственной регистрации нормативных правовых актов № 30043).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(зарегистрирован в Реестре государственной регистрации нормативных правовых актов № 18048);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статьей 49-2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№ 11337);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требованиям, указанным в части первой настоящего подпункта,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Жаркаинского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8С-65/4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города Державинска, гектаров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14295,3 гектаров. 287 голов выпасаются на общественных пастбищах, площадью 2442,0 гектаров, 3465 голов выпасаются на отгонных пастбищах, площадью 11853,3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Сведения о возвращенных земельных участках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участки для удовлетворения нужд населения по выпасу сельскохозяйственных животных,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Пастбища, которые могут быть предоставлены в землепользование пастбищепользователям,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Ковыльных 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Ковыльно-типчаковый-полынный с разнотравьем (ковыль волосатик, типчак полынь Шренка, полынь австрийская , лапчатка гусиная,подмаренник настоящий, грудница обыкновенная, кермек Гмелина)  на темно-каштановых карбонатно-солончаковых слабосмытых легкоглдинистых почвах  по волнитым равнинам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-2б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Ковыльно-типчаковый-полынный с разнотравьем (ковыль волосатик, типчак полынь Шренка, полынь австрийская) на темно-каштановых неполноразвитых почвах по склонам сопок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3,1,25,8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2,1,12,4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-2б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Ковыльно-типчаково-полынный с кустарничком (ковыль волосатик, типчак полынь Шренка, полынь австрийская , лапчатка гусиная ,подмаренник настоящий, грудница обыкновенная, таволга зверобоелистная) на темно-каштановых неполноразвитых почвах по склонам сопок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Ковыльно-разнотравно-полынный с кустарничком (ковыль волосатик, солодка уральская, тмин обыкновенный, кермек Гмелина, зопник клубненосный,подмеренник настоящий, таволга зверобоелистная) на солонцах каштановых мелких, средних тяжелосуглинистых по волнистым равнинам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 полынью (ковыль волосатик, полынь Шренка, полынь австрийская) на темно-каштановых карбонатно-солончаковатых слабосмытых  почвах по приречным террасам р.Есиль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Ковыльно-полынный (ковыль волосатик, полынь Шренковская, полынь австрийская) на темно-каштановых карбонатно-солончаковатых слабосмытых  почвах по волнистым равнинам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Ковыльно-полынный с кустарничком (ковыль волосатик, полынь Шренковская, полынь австрийская, таволга зверобоелистная) на темно-каштановых малоразвитых суглинистых почвах по вершинам сопок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Ковыльно-таволгово-полынный (ковыль волосатик, полынь,Шренковская,  таволга зверобоелистная, полынь холодная) на темно- каштановых неполноразвитых суглинистых почвах по склонам и вершинам сопок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Типчаковых пастбищ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с кермеком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полынь селитряная, полынь австрийская, кермек Гмелина) на солонцах каштановых мелких средних тяжелосуглинистых по слабоволнистным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Типчаково-злавково-полынный с ранотравьем (типчак, ковыльволосатик, житняк гребенчатый, тонконог стройный, полынь Шренковская, полынь австрийская, лапчатка гусиная, зопник клубненосный, подмаренник настоящий, грудница обыкновенная) на темно-каштановых карбонатно- солончаковатых  слабосмытых почвах по слабоволнистым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Низинные, западинные, лиманные пастбища степной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 (пырей ползучий, вейник наземный, лисохвост луговой, волосенец ветвистый) на лугово- каштановых тяжелосуглинистых почвах по блюдцеобразным понижениям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разнотравный (пырей ползучий, вейник наземный, лисохвост луговой, волоснец ветвистый, тмин обыкновенный, кермек Гмелина, подорожник средний) на пойменных луговых каштановых по приречным террасам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разнотравный с кустарником  (пырей ползучий, вейник наземный, лисохвост луговой, тростник  обыкновенный, шалфей луговой, кровохлебка аптечная, подорожник средний, таволга зверобоелистная) на луговато-каштановых карбонатных среднемощных по удлиненным понижениям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4.Селитрянополыных пастбищ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Селитрянополынно-типчаковый с кустарничком (полынь селитряная, типчак, таволга зверобоелистная) на солонцах каштановых мелких, средних тяжелосуглинистых по слабоволнистым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обследованных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Водная поверхность 66,0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Прочие неудобные (хозпостройки,изрытые места, кладбища) 953,0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1019,0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 4503,0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городу Державинску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городу Державинску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Державинск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Бирсуат,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"Agro STT"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130340019196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Жаркаинская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060440003069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Ростовское 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190340027158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Дихан-4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030140003002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"ТАС-ЕСМ"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"СевАгро-3"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170740013882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"Алтынтюбе"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"Тургай ХлебоПродукт"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131140014150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"Юридическое агентство "Эксклюзив"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Рамдис Бикбаева Т.И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670423400113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Кулагер Абенова Ш.М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740909401013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Сания Жандильдин Т.Е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700215400636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Алиса Лилик А.В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801005350132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Иволга Аубакирова Н.В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770619401772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Эмба Лысенко Н.Н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780302450114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Луч Савенко Н.А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550312350165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Ивушка Чумак Е.В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810818450534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Намен Тлеубаев Б.Н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740124350133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1861,6 гектаров. 536 голов выпасаются на общественных пастбищах, площадью 1861,6 гектаров, 0 голов выпасаются на отгонных пастбищах, площадью 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</w:tblGrid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Лессинговскоковыльных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Лессинговскоковыльных- типчаково- полынный с разнотравьем (ковыль Лессинга, овсяница бороздчатая, полынь обыкновенная, пижма обыкновенная, люцерна желтая, лапчатка гусинная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из каштановых карбонатно-солончаковых сильносмытых легкоглинистых почвах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Типчаковых пастбищ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с 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 полынь австрийская, полынь Шренковская, полынь обыкновенная, на каштановых карбонатно-солончаковых среднемощных легкоглинистых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разнотравьем (овсянница бороздчатая, полынь австрийская, полынь Шренковская, пижма обыкновенная, лапчатка гусиная, тмин обыкновенный,) на каштановых маломощных легкоглинистых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(овсянница бороздчатая, полынь австрийская, полынь Шренковская, полынь селитряная,) на каштановых маломощных легкоглинистых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(овсянница бороздчатая, полынь австрийская, полынь Шренковская)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каштановых карбонатно- соланчаковых среднемощных легкоглинистых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полынно-злаковая (полынь австралийская, полынь Шренковская овсянница бороздчатая ковыль волосатик, ковыль Лессинга, тонконог стройный)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пастбища для коз, овец и  лошадей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каштаново-карбонатно-солончаковых маломощных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В-на солонцах каштановых мелких, средних тяжелосуглинистых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полынь- типчаковая с кермеком( полынь австрийская, полынь селитряная, овсянница бороздчатая, кермек Гмелина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Ксерофитнозлаковых пастбищ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Ксерофитнозлаково-полынный с разнотравьем(овсяница бороздчатая, острец, пырей гребневидный, пырей ползучий, палынь австрийская,полынь Шренковская, полынь обыкновенная, кермек Гмелина, пижма обыкновенная) на каштановых карбонатно-солончаковых среднемощных легкоглинистых почвах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(пырей ползучий) на луговых каштановых карбонатных среднемощных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разнотравьем (пырей ползучий, острец, овсянница бороздчатая мятлик луговой, тысячелистник благородный, пижма обыкновенная, подорожник большой, люцерна желтая, лапчатка гусиная) на луговых-каштановых среднесмытых легкоглинистых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Болотные и лугово-болотные сенкосы степной и лесостепной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Злаковых пастбищ сенокосов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(пырей ползучий) на луговых –болотных каштановых почвах по окраинам озера Айдарколь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коренного улучшения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Житняковых пастбищ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Житняково-злаково-полынный с разнотравьем (пырей гребневидный, пырей ползучий, овсяница юороздчатая, ковыль волосатик, полынь австрийская, полынь Шренковская, полынь обыкновенная, пижма обыкнвенная,тмин обыкновенный) на каштановых карбонатно-солончаковых среднемощных легкоглинистых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пырейно-злаковый (пырей ползучий, пырей гребневидный, овсяница юороздчатая, тонконог стройный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злаково-разнотравный с полынью (острец, овсяница юороздчатая, пырей гребневидный пырей ползучий, шалфей степной, пижма обыкновенная, лапчатка гусиная, полынь австрийская, полынь Шренковская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Весенне-летне-осенние пастбища для всех видов скота 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злаково-полынный пырей ползучий, пырей гребневидный, овсяница бороздчатая, полынь австрийская, полынь Шренковская, полынь обыкновенная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Весенне-летне-осенние пастбища для всех видов скота 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типчаково-полынный овсяница бороздчатая, полынь селитряная, полынь австрийская, полынь Шренковская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угодья в стадии коренного улучшения (посев пшеницы)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пырей гребневидный,полынь обыкновенная, полынь австрийская, полынь Шренковская на каштановых карбонатно-солончаковатых среднемощных легкоглинистых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Житняковый-с полынью ( пырей гребневидный,полынь обыкновенная, полынь австрийская) на каштановых маломощных легкоглинистых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Мелкосопочные-низкогорные степные и сухостепные пастбища на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 Лессинговскоковыльных пастбищ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Лессинговскоковыльно-злаковый с разнотравьем (ковыль Лессинга, овсяница бороздчатая, тонконог стройный, лапчатка гусиная, пижма обыкновенная, люцерна румынская) на каштановых малоразвитых среднесуглинистых почвах по склонам мелкосопочников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Лессинговскоковыльно-типчаковый с полынью (ковыль Лессинга, овсяница бороздчатая, полынь холодная, полынь австрийская, полынь Шренковская) на каштановых неполноразвитых среднесуглинистых почвах по склонам мелкосопочников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Тырсовых пастбищ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Тырсово-полынный ( ковыль волосатик, полынь холодная, полынь Шренковская) на каштановых малоразвитых среднесуглинистых почвах по склонам мелкосопочников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9. Типчаковых паастбищ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 злаковый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 тонконог стройный полынь австрийская, полынь Шренковская)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 на каштановых маломощных  легкоглинистых почвах по межсопочным равнинам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 на каштановых  неполноразвитых  среднесуглинистых почвах по межсопочным равнинам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 –ковыльно-полынный с разнотравьем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 полынь австрийская, полынь Шренковская, пижма обыкновенная, лапчатка гусиная) на каштановых  неполноразвитых  среднесуглинистых почвах по межсопочным равнинам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обследованных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болото 83,0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Лес 41,0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Водная поверхность 346,0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Прочие неудобные (хозпостройки,изрытые места, кладбища) 299,0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769,0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 23964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Бирсуат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Бирсуат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700215400636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"Сания" Жандильдина М.К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550312350165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"Луч" Савенко Н.А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810818450534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"Ивушка" Чумак Е.В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740909401013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"Кулагер"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Ш.М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780808450373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С.М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880314350273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А.В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870711350903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А.Т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861127350513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 С.Б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871129350259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М.С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790223301492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 А.А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671122400164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Дерманская С.В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910909350107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Кысса Ф.И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620502300820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 А.Н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811220351307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Тентелов В.П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871018350889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Кайкин Б.С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961019450355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Траночкина Е.О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830614350939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Кузьминых Е.В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610313300920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Пахомов Ю.И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771021450207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Харенко Е.В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911028350844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Саринжепов А.М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870310351258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Варкентин М.И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720928400527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Саринжипова Л.А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921109351339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Бегимов У.М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740730300499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Султанбеков О.А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690110300654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Жандильдин Т.Е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710530300169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С.В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731110450520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Сарыева С.К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701231400438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Гараева Л.М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651007400834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О.В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650809350069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Кенжегулов К.А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700623400238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Дудова С.А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540726400550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Кайкина А.М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890428351392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Сорокоумов А.С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710101402159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Стократова И.Е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900801450684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Бывшова А.В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480918400967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 С.Ф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800413350396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Нафиков Р.Н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780318301890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 В.В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631118400666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Бексултанова Ш.О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641220401076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Боброва С.В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табуна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Бирсуат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Гастелло,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Сал-Танат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Салиндина Раиса Койшикеновна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590127400701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БАГИЕВА ВАЙДА САЛАУДИНОВНА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930121450966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01-275-006-030,033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 Александр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700627300739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ЕС-Агро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Ерина Татьяна Сергеевна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890706450827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Печенюк Лариса Вальдеровна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621201450542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Горбань Светлана Кадешевна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660822401496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Монченко Геннадий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560121300241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01-275-006-109 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СУРАГАНОВА ЗАУРЕШ КАМЕЛЕВНА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700513450098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01-275-006-038,045,066,111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Рахима Кажикеновна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390209400923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01-275-006-046,0121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Рыбакова Светлана Орестовна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680110400517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01-275-006-131,132,041,107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Пашкевич Николай Орестович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640711300335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Оспан-улы Серик Абдешевич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580624300228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01-275-006-014,108,126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Атай-1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ЧИНГИС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940803350106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01-275-006-036,103,125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 (залеж)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Кымбаткуль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500226450214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СЕДУКИН СЕРГЕЙ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791208302449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Марцинкевич Альгиз Юлисович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610330300408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Рустамов Исмихан Тельман оглы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"Фатима"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550907350338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Зейнолда Газезович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640812350370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 Никита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950612350794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МӘДИЯР ШЫҢҒЫС НҰРҚОЖАҰЛЫ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890820350404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 Артем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911218351469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Сауле Омарбековна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680628450324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Громяк Николай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580502350054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 Агро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ТЕРЕХИН АЛЕКСАНДР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880411350627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01-275-006-078,177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Токтамысов Берик Аскарович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710820301242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Салецкий Руслан Станиславович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820704351121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Герасименко Федор Валерьевич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850209351037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01-275-006-040,041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ВАСЕЦКАЯ МИРА РАФКАТОВНА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780707402255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01-275-006-170,169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01-275-006-176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"Сельхозхимия"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"Агропромтехника"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5931,3 гектаров, 273 головы выпасается на общесьвенных пастбищах, площадью 2323,0 гектаров. 0 голов выпасается на отгонных пастбищах иплощадью 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>
        <w:trPr>
          <w:trHeight w:val="3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Тырсовых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С2-д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Кавыльно-типчаковый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темно-каштановых карбонатно-солончаковых среднемощных почвах по слабоволнистым равнинам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-30-35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Весенне-раннее летнегосеннее пастбище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темно каштановых неполноразвитых по 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Весенне-раннее летнегосеннее пастбище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на солонцах каштановых мелких и средних со слабоволнистым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Весенне-раннее летнегосеннее пастбище для всех видов скота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2б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Кавыльно-типчаковый –полынный с кустарником на темно-каштановых неполноразвитых по 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Ниже-среднего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Весенне-раннее летнегосеннее пастбище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Кавыльно-разнотравно—полнынный с кустарником на солонцах каштановых мелких и средних по слабоволнистым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Весенне-раннее летнегосеннее пастбище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темно-каштановых карбонатно-солончаковых слабосмытых почвах по слабоволнистым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Весенне-раннее летнегосеннее пастбище для всех видов скотаг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солонцах каштановых мелких и средних по приречным террасам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4,-45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полынно-злаковая модификация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-20-25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плохое осень-среднее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 пастбища для овец,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 и лошадей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Ковыльно-полынный с кустарником на темно-каштановых малоразвитых по склонам мелкосопочника и волнистым равнинам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Весенне-раннелетние осеннее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Ковыльно-полынно-кустарниковый на темно-каштановых малозазвитых по склонам мелкосопочника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Весенне-раннелетние осеннее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Ковыльно-полынный на темно-каштановых малозазвитых по склонам мелкосопочника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Весенне-раннелетние осеннее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Ковыльно-таволгово-полыннй на темно-каштановых неполноразвитых по 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Весенне-раннелетние осеннее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2. Житняковые пастбища 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Житняково-злаково-полынный на темно-каштановых среднемощных почвах по слабоволнистым равнинам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Житняково-кавыльно-полынный на темно-каштановых среднемощных почвах по слабоволнистым равнинам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а)Ковыльно-житняково-полынный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Ковыльно-типчаковый с полынью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кавыльно-злаково-полынный с кермеком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кавыльно-полынный с разнотравьем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ковыльный с полынью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угодья в стадии коренного улучшения (посев пшеницы)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Злаковых пастбищ.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Злаково-полынно-разнотравный с кустарником на луговато-каштановых карбонатных маломощных по удлиненным понижениям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Весенне-летнег-осенние пастбища для всех видов скота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зросли кустарников 17,0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водная поверхность 45,0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прочие неудобные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(хозпостойки изрытые места,кладбища) 492,0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 того прочих земель 554,0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 того земель сельского округа 18854,0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Гастелло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Гастелло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кап.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1 загон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раскола для КРС,овец и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1 насос для подачи питьевой воды КХ "Темп",пользуются естественным водоемом реки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470219400698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БУШМАКИНА И.В.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450312300158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Распаева Р.М.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530222400529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Исенова С.П.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670301450453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Халибек Кулман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710510350483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Халибек Рахат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660514450291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Лукаш Е.В.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700208400454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Дуденко Т.В.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670217300741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Смоленцев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740422450675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860802350798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Зейникенов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640101305301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Зейникенов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990717450421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Быстрова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830723350783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Тапеев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870723350473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Зейникенов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560121300241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Монченко Г.И.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631006300918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Колтубаев 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520308450530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Исхагр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591104400641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Байгенжина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770307350507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Халибек 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820725350980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Халибек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711120350575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Халибек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640901301198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Щегольков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841010351393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Кабдулин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740810300344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650711450548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Антощук 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721112301238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690511301236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721109450365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520818400468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Щекодько 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550101401532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700311400628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Торчинская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860519351034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Толеубай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741101400656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Абильдинова Балжан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840812450408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Абильдинова Манат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700315350491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 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680608350110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Чибиков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600920450476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Бахреддинова 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591109350449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Кульсейтов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421215400510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671209350162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Кудерин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571118450252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Зейникенова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650724450589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Герасименко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700607350171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Кишкимбаев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630731350488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Кекенов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680916400472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Печенюк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790830402593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Бабырова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800901350696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Толеу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791115499026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Халибек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640222450260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Нысамбаева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661013401311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Толтанова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890814350789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Манафов И..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630315450581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Хайришева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780118450283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Приймакова 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630311350503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620114300504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Манафов 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810617350674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Мадяров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530115301425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770202401577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Абильдинова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930819350390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Кабиденов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780721301554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Кабдулин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691013450355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Колтубаева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570912350225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Газезов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510101403076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750518450659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Елькеева 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570718350225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830101351908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770417400766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Зейникенова 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770905402379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600428301178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860619351028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Зейникенов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850209351037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Герасименко Ф.В.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890820350404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Мадяров 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621201450542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Печенюк 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550907350338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Рустамов 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820704351121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Салецкий 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950612350794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Ерина Н.С.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880411350627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Терехин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930121450966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Багиева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580502350054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Громяк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780707402255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Васецкая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560121300241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Монченко Г.И.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640812350370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гурта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табуна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Гастелло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Далабай,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Н.К."А.Азамат"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640415300752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Н.К."Саян"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610101309189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Алеев Р.Н. "Алеев"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770609301127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Андрусенко В.А."Колос-2"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650518300566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М.Т."Каганат"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650728350178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Жанбурбаев А.Н."Нурмат"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630719350234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А.С. "Азалина"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970929450064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Кишкимбаева Б.Е."Жастар"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710113400574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А.Н."Кажи"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960811351072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О.А."Дихан 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590312300562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А.Б."Сания"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740317300959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Е.К."Тлек-1"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501229350118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Т.А."Байбол"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621022300656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"АЛИНАГРО"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150240027791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01-275-009-137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6012,9 гектаров. 1583 голов выпасаются на общественных пастбищах, площадью 948,8 гектаров, 0 голов выпасаются на отгонных пастбищах, площадью 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  <w:gridCol w:w="81"/>
      </w:tblGrid>
      <w:tr>
        <w:trPr>
          <w:trHeight w:val="30" w:hRule="atLeast"/>
        </w:trPr>
        <w:tc>
          <w:tcPr>
            <w:tcW w:w="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Равнинные степные и сухостепные пастбища на темно-каштановых почвах степной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Ковыльных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темно-каштановых карбнатных среднемощных почвах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темнокаштановых неполноразвитых по склонам мелкосопочника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В-солонцах каштановых мелких и средних по межсопочным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 разнотравьем на темнокаштановых карбонатных среднемощных почвах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Ковыльно-полынно-разнотравный с кустарником на темно-каштановых корбонатно-солончаковатых почвах по приречным террасам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Ковыльно-полыннй с ранотравьем на солонцах каштановых мелких и средних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Ковыльно-полыннй на темно-каштановых неполноразвитых по склонам мескосопочника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темнокаштановых карбонатных среднемощных почвах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темнокащтановых малоразвитых по вершинам сопок и склонам мескосопочника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Житняковых 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Житняково-злаково-полыннй на темно-каштановых карбонатных среднемощных почвах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а)Ковыльно-полынный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среднего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б) Типчаково-ковыльный с полынью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в) угодья в стадии коренного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улучшения (посев пшеницы)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Типчаковых пастбищ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на солонцах каштановых мелких и средних по слабоволнистым равнинам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2,91,38,0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а)полынно-злаковый с кустарником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коз, овец и лошадей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 ковыльно-полынный с кустарником на темно-каштановых малоразвитых по склонам мелкосопочиника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кермеком на солонцах каштановых мелких и средних по слабоволнистым равнинам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Низинные, западинные, лиманные пастбища и сенокосы степной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с кустарником на луговато-каштановых карбонатных слабосмытых по удлиненным понижениям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Злаковых сенокосов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на пойменных луговых каштановых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разнотравьем на пойменных луговых каштановых по приречным террасам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плохое 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разнотравьем на пойменных луговых каштановых слабосолонцеватых почвах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плохое 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Пырейно-разнотравный с полынью на солонцах каштановых мелких и средних по приречным террасам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Пырейно-полынный с разнотравьем на пойменных лугах каштановых слабосоленцеватых почвах по приречным террасам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Злаковых сенокосов с преобладанием осоки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Осоково-злаковый с разнотравьем на пойменных луговых каштановых слабосолонцеватых почвах по приречным террасам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Заросли кустарников 32,0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Водная поверхность 655,0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Прочие неудобные (хозпостройки,изрытые места, кладбища) 91,0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778,0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 37627,2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Далабай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Далабай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621022300656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K/Х "БАЙБОЛ"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840721350784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CӘТТІ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630719350234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"НУРМАТ"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501229350118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К/Х" ТЛЕК-1" Сатыбалдин Ерлык Кушегалиевич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590312300562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"ДИХАН-О"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740317300959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"Сания" Абильдинов Аслан Баяндынович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411107400492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"АЗАЛИНА"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650728350178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"Канагат" Бейсенов Мухтарбек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190340000572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"ЫРЫС"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710104300945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Бауржан Касымович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610511399044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 Кожанияз Кеулимжаевич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490528300556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Алеев Нурлан Хасьянович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620925401072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Алмуханбетова Кульшайра Жусупбековна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820930351140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Аяганов Еркин Касимбекович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650330300782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Байсалбаев Жумабек Алпысатович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630110301027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Адылхан Боранбаевич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660101306004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Биримжанов нурсеит Сапарович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580927300603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Борамбаев Серик Борамбаевич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700615301008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вислапу Юрий Вальтерович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610114350608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Рамазан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660816450392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Жаркимбекова Алтын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770927350342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Жомартов Куаныш Каирбекович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721115300751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Жомартов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720412499085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Игнатова Ольга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860123350955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Марат Кошкимбаевич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580325300998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Ишанжанов Бостан Мейрашович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660309300713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КАСМУХАН САГИНБЕКОВИЧ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610102301802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Даулбай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700215301013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 Илинтай Нухманович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930207450597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Айгерым Сейфудинкызы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751003300768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Малгаждаров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910601351170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Бауржан Оразалынович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601213300531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Оразалы Абсултанович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861102350814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МИРЖАН ОРАЗАЛЫНОВИЧ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770110300834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540122300580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Мукат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790813302178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Нагызканов Толеу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730911300906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Назымбеков Русланбек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811204450261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НУРМАГАНБЕТОВА РАШИДА САБИТОВНА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630102301479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Омурзаков Болат Кенжегулович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630801300977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Садуев Мурат Бухарбаевич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501229350118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Ерлык Кушегалиевич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581129350037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Сейтгалиев Берик Капарбекович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690603300802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711020300357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Канат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770301450553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ТАПАЛОВА АЙГУЛЬ АЛЬТЫМБАЕВНА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561214300408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Тналин Маратбек Есмуханович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150240027791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"АЛИНАГРО"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820929351313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Трятьяк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701225300568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Мейрам Айтжанович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550905350238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Шахманов шаяхмет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560701350390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Сейсенгали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611106300600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Шиганов Борамбай Муканович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641114301102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 Айткали Кадирбаевич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590312300562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Оразай Оразалынович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880601351737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Аскербек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651015400977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Аманкуль Шариповна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СПК, 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Далабай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Кумсуат,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680714300616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"Ляззат"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890518350333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"Шамаран"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660403300493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650930300487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"Никита"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640316300546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"Толеш"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590103301495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11128,2 гектаров. 2153 голов выпасаются на общественных пастбищах, площадью 777,5 гектаров, 0 голов выпасаются на отгонных пастбищах, площадью 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Волнистая, слабовидная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1Тырсовых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Тырсово-кыпчаковый с полынью ( ковыль, полосатик, овсяница бороздчатая, полынь селитряная, полынь Шренковская, на солонцах каштановых мелких, средних легкоглиннистых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Весенне_раннелтнее 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полынно-злаковая (полынь австрийскаяф, полынь Шренковская, полынь селитряная, овсяница бороздчатая, пырей ползучий)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 пастбища для коз овец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2Злаковых пастбищ с преобладанием пырея гребневидного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 злаковый с полынью ( пырей гребневидный, острец, овсяница бороздчатая, пырей ползучий, полынь австрийская, полынь обыкновенная, полынь Шренковская) на каштановых маломощных легкоглинистых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Типчаковых пастбищ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Типчаков-кольный с полынью  ( овсяница бороздчатая ковыль полосатик  полынь холодная, полынь австрийская полынь Шренковская) на каштановых не полноразвитых среднесуглинистых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Типчаковый с полынью ( овсяница бороздчатая, полынь селитряная, полынь австрийская , полынь 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мелких, средних тяжелосуглинистых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полная с типчаком ( полынь австрийская, полынь Шренковская, овсяница бороздчатая)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 пастбища для коз овец лошадей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(овсяница бороздчатая, полынь австрийская, полынь Шренковская) на солонцах каштановых мелких среднесуглинистых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3277,8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полынно-типчаковая ( полынь селитряная, полынь австрийская, полынь Шренковская, овсяница бороздчатая)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 пастбища для коз овец лошадей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Б)полынно-типчаковая с кермеком ( полынь австрийская, полынь селитряная, овсяница бороздчатая, кермек Гмелина)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 пастбища для коз овец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Низинные, западинные, лиманные пастбища степной и лесостепной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осок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 злаковый ( осока береговая, осока зайчья, осока стройная, пырей ползучий, острец, тимофеевка луговая) на лугово каштановых соланчаковых легкоглинистых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Летнее- 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 острецовый  (пырей ползучий, острец) на луговых каштановых среднесуглинистых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 злаковый с полынью ( пырей ползучий, острец, тимофеевка степная, овсяница бороздчатая,полынь австрийская , полынь Шренковская) на лугово-каштановых карбанатно-солнчаковатых среднемощных легкоглинистых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срелнее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Злаково-осоковый с разнотравием ( пырей ползучий, овсяница бороздчатая, волоснец узкий, осока ранння, осока стройная, подмаренник настоящий, тмин обыкновенный подорожник большой) на луговато каштановых карбонатных легкоглинистых почвах по окраинам болот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разнотравный с кустарничком ( овсяница бороздчатая , веник наземнеый, лисохвост луговой, шалфей степной, пижма обыкновенная, подорожник большой , таволга зверобоелистная) на луговато каштановых слабосмытых тяжелосглнистых почвах с промоенами по удлиненныцм понижениям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Злаковых сенокосов с преобладанием пырея ползучего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разнотравием ( пырей ползучий, пижма обыкновенная, подорожник большой, подорожник ланцетнолистный, шалфей луговой, чина луговая) на луговых каштановых тяжелосуглинистых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 июль)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 Острецовых пастбищ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Острецовый на луговых каштановых солончаковатых 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всез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 коренного улучшения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Житняковых пастбищ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Житняково-злаковый с полынью ( пырей гребневидный , острец, овсяница бороздчатая, пырей ползучий , полынь австрийская Полынь обыкновенная, полынь Шренковская) на каштановых карбанатносолнчаковатых среднемощных легкоглинистых почвах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злаково – полонный с разнотравием ( овсянница бороздчатая, пырей нребневидный, ковыль волосатик острец, полынь австрийская, полынь Шренковская, полынь обыкновенная, шалфей степной, лапчатка гусиная) на каштановых карбанотно саланчаковатых среднемощных легко 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Угодия в стадии коренного улучшения ( посев пшеницы)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Мелкосопочник. Мелкосопочно-низкогорные степные и сухостеипные на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9. Тырсовых пастбищ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 типчаковый с полынью ( ковыль волосатик, овсянница бороздчатая, полынь холодная, полынь австрийская, полынь Шренковская) на каштановых неполноразвитых, малоразвитых среднесуглинистых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1394,3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10. Тырсовых пастбищ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 злаковый с полынью ( овсянница бороздчатая, тонконог стройный, ковыль волосатикЮ полынь холодная, полынь австрийская) на каштановых малоразвитых среднесуглинистых почвах по склонам мелкосопочников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Типчаковый с полынью ( овсянница бороздчатая, полынь Австрийская, полынь Шренковская) на каштановых неполноразвитых среднесуглинистых почвах по пологим склонам мелкосопочников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15714,2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обследованных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Кустарник 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Болота 28,0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Водная поверхность 90,0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Прочие неудобные (хозпостройки,изрытые места, кладбища) 301,0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446,0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 16160,2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Кумсуат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 яма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"Ветстанция"Жаркаинского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 яма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"Ветстанция"Жаркаинского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Кумсуат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Маликов В.Ф.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880525351050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Ерохина Е.В.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690331400761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Бондаренко В.В.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560219350479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Сатаев А.С.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781029300715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Сатаев В.С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720903300059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Чеканов С.В.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621013300365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Пономаренко Л.Э.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511024400264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470124300368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В.В.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790301300514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Б.С.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700908350445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600101304413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Гольбик Б.Х.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590716301001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Ж.Б.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060312550125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720131300984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Батаузов Б.И.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710617301219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Б.А.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681231300168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Шайхыстанов А.Ф.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800815301016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Сарыбаева Г.Т.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631008400866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Манатов 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630925350412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Болгарина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770525401434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Долбтлина Н.М.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650118450653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910425350760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801207350666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Ж.С.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710509350557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Унрау В.Г.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Зубарев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360410301219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Макагонова Н.В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790314401798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Канатова Р.Ф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821211450320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Шамаранов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590103301495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Файрузов С.И.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720210350583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Миннушин И.Г.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760609301006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В.А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830121450350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 И.Ф.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891029350675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Гильманшин А.З.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610205300636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Габдрахимова Э.А.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670426400516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Паскарь И.И.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580113301215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 Е.Ю.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690508400476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 А.С.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641114300632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И.Ф.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700911350550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Топалов К.К.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680829300502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Ашенов Б.К.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560722300754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О.В.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560911400074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630328350645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 Ф.Ф.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610414300622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 А.Б.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850727351201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Асадулин Р.М.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760402300528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Альгайер А.И.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540716300311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 А.Б.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831030350614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А.Е.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610817300445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Скорикова Е.Е.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700507400693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Жаворонкова М.Р.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801225400238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Макагонов В.В.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720612301144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740412301458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Манатова 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380725400362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 И.С.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701122301114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Асфандияров Р.М.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501105300662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 Н.В.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681002301100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Асфандияров Р.Р.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780519301764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Лозбенев А.М.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680315350574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Н.У.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761014350439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Зубарев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851016350333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Кенжебулатов Г.Ш.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760808301107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Абитаева Е.А.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670920401381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651228300205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890518350333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680714300616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660403300493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870223351394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880227350371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Кумсуат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Львовское,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"Осана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Жер -2050"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141140005649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060440015885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050940009361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000440000787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"ТургайХлебоПродукт"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131140014150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"Тургай" Пугачев Игорь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711027350400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"Вифлеем" Пугачев Алексей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761030350426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"Отан" Ниязбаев Вячеслав Владленович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600306300554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"Татьяна и К" Камышанский Владимир Валерьевич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710212350186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"Армен" Мовсисян Артур Вачикович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830215350978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 В" Хорошенко Надежда Петровна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560614401058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"Гелиос" Тен В.В.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470330350186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"Куаныш-2" Туленов Сакен Уракович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650311300500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"Алмаз" Шалов Мурат Магзумович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550717300329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"Сункар" Шкурупий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811130350560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"Жабай" Туленова Гульмира Касымовна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670401450506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"Владлен" Ниязбаев Гариф Владленович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640812300760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"Шугыла" Альжанов Авизхан Капашович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580220300570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"Рассвет Н" Ниязбаева Наталья Африкановна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650722400819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"Айгуль" Жалмагамбетов Жуматай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531002300310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 Кипчакбаев Абылай Сапарбекович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580317350475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"Весна"Смыкалова Валентина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4201034504260001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"Азамат-4" Жунусов Талгат Кунантаевич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580403300614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"Азамат-1" Магзумов Рахимбек Магзумович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581216300294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"Орлан" Валиев РафкатАмирович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541007350217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"Восток" Шварнев Сергей Федорович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580823300300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"Елена" Титенко Елена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700228400449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"Дамежан" Жолдыбаев Газиз Сейтжанович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630910350054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"Ясмина" Исмаилова Татьяна Дмитриевна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700511401019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"Милана"Фролов Александр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790101307069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"Юлия" Бушмакин Сергей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730730300457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"Зевс" Бисарин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400109350191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"Арвидас" Талентас Витас Станиславо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540514300422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"Бахыт" Бралинова Бахыт Айтжановна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730501400824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"Аттан" Канафина Валентина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600104400661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2905,3 гектаров. 476 голов выпасаются на общественных пастбищах, площадью 1792,4 гектаров, 0 голов выпасаются на отгонных пастбищах, площадью 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Ковыльных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Ковыльно-житняковый с полынью на каштановых карбонатно-солончаковатых среднемощных почвах по слабоволнистым равнинам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Ковыльно-житняковый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каштановых карбонатных среднемощных почвах по слабоволнистым равнинам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каштановых карбонатносолончаковатых слабосмытых почвах по слабоволнистым равнинам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 полынью на каштановых карбонатно-солончаковатых среднемощных почвах по слабоволнистым равнинам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Житняковых пастбищ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Житняко-ковыльнополынный на каштановых карбонатных маломощных почвах по слабоволнистым равнинам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а)угодья в стадии коренного улучшения (просев пшеницы)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Типчаковых пастбищ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Типчаково-злаковый с разнотравьем на каштановых карбонатно-солончаковатых среднемощных почвах по приречным террасам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а)полынно-злаковая модификация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коз, овец и лошадей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б)полынно-злаковая с кустарником модификация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плохое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 среднее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коз, овец и лошадей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на каштановых карбонатных среднемощных почвах по слабоволнистым равнинам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разнотравьем на луговато-каштановых карбонатных среднемощных по удлиненным понижениям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С-5в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полынью на пойменныхлуговых каштановых слабосолонцеватых почвах по приречным террасам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неудобные (хозпостройки, изрытые места, кладбища) -161,0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301,0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Львовское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"Ветстанция"Жаркаинского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"Ветстанция"Жаркаинского района</w:t>
            </w:r>
          </w:p>
        </w:tc>
      </w:tr>
    </w:tbl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Львовское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600306300554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"Отан" Ниязбаев В.В.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830215350978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"Армен" Мовсисян А.В.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761030350426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"Вифлеем" Пугачев А.Н.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711027350400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"Тургай" Пугачев А.Н.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560614401058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 В" Хорошенко В.П.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650722400819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"Рассвет Н" НиязбаеваН.А.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640812300760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"Владлен" Ниязбаев Г.В.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531002300310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"Айгуль" Жалмагамбетов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710212350186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"Татьяна и К" Камышанский В.В.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580220300570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"Шугыла" Альжанов А.К.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730730300457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"Юлия" Бушмакин С.В.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700511401019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"Ясмина" Исмаилова Т.Д.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540514300422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"Арвидас" Талентас В.С.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581216300294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"Азамат-1" Магзумов Р.М.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000440000787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"ЭСКА"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Каплаух В. 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141140005649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Жер-2050"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Чеботаряну С.Н.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141140005649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"ТургайХлебоПродукт"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 А.Н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070440002964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"Осана 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580220300570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А.К.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670818300293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 В.Д.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820813451237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Багирова М.В.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390615450451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Барауля О.М.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900426451273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Долбилина Н.Н.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750701350637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Зудин А.Н.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670309300602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Шпанов Ж.Ж.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730425300220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Малдыбаев Ж.С.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670125400332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Макрушина Р.Ж.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820203451382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Кунакбаева Д.М.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770714300724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Исхаков Р.Х.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630108300296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Цыпляев А.Е.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840922351428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А.С.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671207450247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Евтушенкова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630319300759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Радюк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620809450515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Перевозчикова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850416351459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Каташев С.Ю.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650105300789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 Ж.К.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830403350832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Хажин Н.Л.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650818300359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400109350191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620626450451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М.С.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731125300084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НайзабековА.Т.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471229300103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Жанбиров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790709300275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 Ж.А.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871017351035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Б.И.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611021300516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В.В.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640812300760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Г.В.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750709301206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Малдыбаев К.С.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841021350721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650323350413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Кабдилдинов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550717300329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М.М.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540502300982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661227350228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Туленов З.У.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570923300868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Бахаддинов 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601021300687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Туленов Б.У.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721213300427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Подобедов Г.Н.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680615300261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А.Н.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650311300500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Туленов С.У.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Львовское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Пригородное,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"BAUR-AGRO INVEST"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140740008800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"Рассвет-М"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041240025180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"Арғын-Т 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201040007467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"Зерно Транс Е.А."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031240006467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"BАUR-AGRO"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110640003583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"Нурай-Н"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031240006589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Н.С.ф/х"Нұрай"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811228301149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Жараспаев С.У."Руслан-2"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590710300922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Жараспаев С.У."Руслан-2"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590710300922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Т.К."Азамат-4"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580403300614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С.В."ЖҮНІС.МК"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610529400238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Кальмаганбетов Т."Арай-1"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550514300276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Канафина В.Н."Аттан"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600104400661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Цыбульник Н.Г."Заимка"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700413400533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А.В."Армен"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830215350978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Мякишева Л.А.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680121400361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И.Н."Тургай"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711027350400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Печенюк Л.В."Удача"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621201450542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Б.А."Восход"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750302402050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А.А."Азимов"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690729300065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А.Г. "Козган"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691011400174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 Я.А."А.Я.Люц"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880818350045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Кайруллин И.К."Орика"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720310300858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Калжанов А.А."Аманжол-К"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600101353164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 Р.М.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820627350323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Ахметшина А.А."Западное"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761210450232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Ахметшина А. А."Елимай"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740910450221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 А.А."Отто"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820222350699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В.А."Роман-С"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850104350088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В.А."Роман-С"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850104350088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 А.В."Рассвет-1"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750226350192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 В.В."Глобус"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721122350280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Р "Рустем"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790512302875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И.С."Сабыр"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920603350551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В. А."Олимп"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581111350271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Меркулов Н.Г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490310400874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Э.Т "Нива-1"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620707400386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В.В."Агат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580831350419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4797,4 гектаров. 120 голов выпасаются на общественных пастбищах, площадью 1018,3 гектаров, 0 голов выпасаются на отгонных пастбищах, площадью 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Ковыльных пастбищ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Ковыльно-житняково-полынный на каштановых карбонатный среднемощных почвах по слобовалнистым равнинам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 полынью на каштановых карбонатных среднемощных почвах по слабовалнистым равнинам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Ковыльно-полынный с кустарником на темно-каштановых малоразвитых почвах по долинам мелкосопочников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Ковыльно-полынный-кустарниковый на темно каштановых неполноразвитых почвах по межсопочным равнинам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Ксерофитно злаковых пастбищ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Ксерофитнозлаково-палынный на каштановых карбонатных слабосмытых почвах по приречным терассам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Ксерофитнозлаковый с полынью на лугово-каштановых карбонатных почвах по приречным терассам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Типчаковых пастбищ.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Типчаково-ковыльных с полынью на каштановых карбонатных среднемощных почвах по приречным террасам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Типчаково-ковыльно-полынных на пойменных луговых каштановых почвах по слабовалнистым равнинам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Типчаково-ковыльно-полынных с кермеком на солонцах каштановыз мелких, средних по волнистым равнинам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А)полынно-типчаковая с кустарникос модификации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на пойменных луговых каштановых по приречным террасам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 на промоинах по удлиненным понижениям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Равнинно-злаковый на пойменных луговых каштановых по слабоволнистых равнинах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с полынью на пойменных луговых каштановых по приречным террасам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пырейно-разнотравных с полынью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Злаково-разнотравных с кустарником на промоинах по удлиненным понижениям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Злаково-разнотравных с полынью на лугово-каштанных почвах по общим понижениям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Заросли кустарников 209,0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Лес 44,0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Водная поверхность 111,0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Болта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Прочие неудобные(хозпостройки, 138,0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Изрытые места, кладбища)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505,0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села 9905,0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9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Пригородное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Пригородное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680831450117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Молдахметова Ольга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710306400315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Елена Степановна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681221300400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Цыбульник Виктор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611106400290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Магамадова Каламхас Оразовна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780519401611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Артеменко Людмила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550320300447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Баканов Валерий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720928300401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Речкалов Сергей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760812450522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Наталья Рустамовна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710125300187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Тлеген Абикенович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750312450490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Савина Наталья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860619351286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Болат Борамбаевич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860509451234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Марина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680713400429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Айман Абдрасыловна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660402400266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Ляхова Ирина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741229450282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Утесинова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520925350599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Кайпенов Сабит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780818350113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Багисов Ермек Айтбаевич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710919350576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820329351470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Жанбурбаев Азамат Бахытгельдинович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610330300408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Марцынкевич Альгис Юлисович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721011300230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Литвинчук Владимир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740615350415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Сайлау Советович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610909300841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Жанаберген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610427400957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Белобородова Галина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530625400232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Яндубаева Аксинья Савельевна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740829300615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Дабылов Жомарт Толеуович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461220300360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Багисов Айтбай Утепбаевич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721101300319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Мырзалин Алмас Тлектесович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610312400555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Наталья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690325300534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 Александр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640323300257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Муратбек Магзумович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671105300190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Кыдырбек Абзалович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810730350926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Тверяков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600819300870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840710351237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Азамат Кыдырбаевич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631216300216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Ерконыров Максут Алышпаевич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780115301361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780412350463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Валерий Ахтямович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681110300308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Кольцов Григорий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820909351136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Кайржан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590830300380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Ахтям Шавкетович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930522450986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Пинчук Анна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561004400402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Оксукбаева Казиза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680121400361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Мякишева Людмила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711207300680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Ахталин Берик Оразович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550420300512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Есенжол Дауренбекович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610525400632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Асылханова Айбаржа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Әбукызы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711214300262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Монько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701216350436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Петр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780530403033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ХаирМохаммад Галия Фанузовна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690227400796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Сомтемирова Гульсара Кенесовна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670710400577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Пачковская Галина Генадьевна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660918400380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Христиченко Наталья Витальевна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670310301051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Василий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631204300429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Арыстан Бокенович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73010540048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Шестовских Елена Витальевна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690902300045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Кунуров Ерик Агибаевич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650105400319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Багдагуль Омурзаковна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650325450689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Гульзат Рахимжановна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630412400502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Жаманова Татьяна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770719350490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Кушнир Руслан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690727400536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Шквира Наталья Витальевна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690729300065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Алихан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720310300858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Кайрулин Ибрагим Какимбекович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590817300419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Виничук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590710300922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Жараспаев Султангали Утегенович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610529400238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Светлана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671211300206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Нурлан Кенесович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610701401904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Калжанова Ырысты Арнашовна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550514300276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Кальмагамбетов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580831350419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Коротаев Валерий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820223350699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 Альберт Артурович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880818350045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 Яков Артурович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620707400386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Эльвира Талгатовна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760623350080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750226350192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 Андрей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721122350280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 Василий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790512302875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Рустем Тулекбайулу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920603350551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Ислам Сабырович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041240025180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Хабиров Ильшат Вагизович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140740008800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Калмаханов Ислам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201040007467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Ерлан Боранбаевич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Касым Тасыбаевич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031240006589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Болат Абдрахманович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Пригородное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1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Пятигорское,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1550, 0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571003450306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730320350078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860802350064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531110401065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01275029-140, 01275029-139 01275029-131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811201350487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012750290-101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530322400601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01275029-083 01275029- 027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601028400969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01275024195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640821400924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431114400296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БЭМБИ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731114301032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01275029 - 184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750122350164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390119450247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01275029-145, 01275029-045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560924400233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600701300096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561126300261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01275029-048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2930,0 гектаров пастбищ. Выпасаются на общественных пастбищах площадью 1380 гектаров 339голов. 112 голов выпасаются на отгонных пастбищах, площадью 1550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</w:tblGrid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 (типчак, ковыль волосатик, полынь Шренка альпийская, полынь обыкновенная) на темно-каштановых карбонатных слабосмытых почвах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Типчаково-ковыльно-полыный с разнотравьем (типчак ковыль волосатик, полынь Шренка, полынь австрийская,подмаренник настоящий, пижма обыкновенная, люцерна желтая, лапчатка гусиная) на лугово-каштановых слабосмытых почвах в промоинах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 типчаковый- с полынью (типчак ковыль волосатик, полынь Шренка, полынь австрийская) на темно-каштановых карбонатно-солончаковых среднемощных почвах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Полынный (полынь Шренка, полынь австрийская,полынь селитряная, полынь обыкновенная) на лугово-каштановых среднемощных легкоглинистых почвах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мрс и лошадей.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Полынная модификация( полынь Шренка, полынь австрийская,полынь селитряная) на на темно-каштановых карбонатно-солончаковых слабосмытых легкоглинистых почвах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мрс и лошадей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Полынная модификация( полынь Шренка, полынь австрийская,полынь селитряная) на на темно-каштановых карбонатно-солончаковых слабосмытых легкоглинистых почвах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мрс и лошадей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Типчаково-ковыльно-полыный с разнотравьем (типчак ковыль волосатик, полынь Шренка, полынь австрийская,подмаренник настоящий, пижма обыкновенная, люцерна желтая, лапчатка гусиная) на эродированных почвах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Типчаково-ковыльно-полыный с разнотравьем (типчак ковыль волосатик, полынь Шренка, полынь австрийская,подмаренник настоящий, пижма обыкновенная, люцерна желтая, лапчатка гусиная) на лугово-каштановых слабосмытых почвах в промоинах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982,8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обследованных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Заросли кустарников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Водная поверхность 79,0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Прочие неудобные (хозпостройки,изрытые места, кладбища) 307,0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390,0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 4980,0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Пятигорское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Пятигорское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1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570505402075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БАЙРАМОВА Г.Ш.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520104300955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СУТЯГИН В.Ф.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631018350315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ШИГАНОВ Ж.К.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400315400736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СЕЙТГАЛИЕВА К.Н.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410308350383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АТАРБЕКОВ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570414300266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БАЙРАМОВ К.Р.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650305300317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АЛЕКСАНДРОВЭ.Ш.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670508400744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БЛАШКО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660115300854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БЛАШКО С.В.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680728350410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С.И.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791006301531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ВЕРБОЛЬ И.Т.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720127400710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741120301384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Б.Ж.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661020400430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НАУМЕЦ В.Л.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640705300606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ИСАХОВ А.Е.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830522350136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Р.К.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580221450201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КОЗҢЛ В.Л.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970630350220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МЕРЗЛЯКОВ Р.С.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781119301198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БАЙРАМОВ И.М.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560429300424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ВЕРБОЛЬ Т.Ф.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600807350297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РАСКОШИНСКИЙ М.А.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610828400253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 И.Н.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570705300614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920518351032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900831350151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ВЕРХОШИНСКИЙ К.Л.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690117300286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МИТАСОВ Ю.С.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860302450528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ТЮРЕНКОВА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870505451303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КЛИМАНОВА И.А.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660911400838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СУРКОВА В.Н.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590312400608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751001450234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КУДРИЧ С.С.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670103300870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Н.К.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790611302040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660814400256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Р.М.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720329450213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БУГАТАЕВА Ж.С.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621126300720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С.Б.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801123300049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ШТУКАРЕВ С.Ю.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801116400057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ЧИГЛИНЦЕВА Т.А.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720318350739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Н.М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630824350097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 С.М.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831124450687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ТИМОФЕЕВА Е.И.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690328300681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 Ю.В.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790929301547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МИРАУ А.П.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890605350643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А.С.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730320350078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 А.Р.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790614402432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БЕЗГИНА Н.В.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621226300625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СТАРАЖУК В.Н.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480513300285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760928302712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М.Е.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680412350016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ГОЛЬШТЕЙН Я.А.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631120300076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СЕЙТГАЛИЕВ Е.А.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600701300096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СЕЙТГАЛИЕВ Е.А.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731114301032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МЕРЗЛЯКОВ С.А.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680609350314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КАБАНЮК П.В.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760724400892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С.С.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881211350286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КАГАРМАНОВ А.Р.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540710350385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КОХАНЕВИЧ В.П.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571003450306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"НУРЖАН", Головина Н.С.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730320350078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"АСГ",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 А.Р.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770910350240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"БIРЛIК", Жусупбеков Б.Т.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531110401065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"БАЙЛЫК", Жусупбекова К.А.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731114301032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"БЭМБИ", Мерзляков С.А.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600701300096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"ДАУЛЕТ", Сейтгалиев Е.А.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2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12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Пятигорское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2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Тасоткель,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01-275032-033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"Шолаксандыкский"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190340009665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031140000596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"Малика"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690723301546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"Жасулан-к"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670102350326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"Ата-1"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950302350967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"Анжела"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740908350224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"Жалгас-1"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921127451343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4818 гектаров. 1371 голов выпасаются на общественных пастбищах, площадью 4818 гектаров, 0 голов выпасаются на отгонных пастбищах, площадью 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80"/>
        <w:gridCol w:w="180"/>
        <w:gridCol w:w="180"/>
        <w:gridCol w:w="180"/>
        <w:gridCol w:w="180"/>
        <w:gridCol w:w="180"/>
        <w:gridCol w:w="180"/>
        <w:gridCol w:w="180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</w:tblGrid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Пойма реки Ишим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С-4б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 пырей ползучий,костер безостый,типчак,тимофеевка луговая,острец) на луговых каштановых солонцеватых легкоглинистых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30С-4в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Острецовый (острец,волосец узкий,лисохвост луговой) на солонцах луговых каштановых по пониженным участкам рельефа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2.холмистая равнина с пониженными участками рельефа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18С-2д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Полынно-злаковый с кермеком на солонцах каштановых мелких и средних(полынь Шренка,полынь понтийская,полынь австрийская,типчак,костер безостный,острец,волоснец узкий,кермек Гмелина)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исп-тся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Средне-сбитые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коз и овец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на темно-каштановыхнеполноразвитых почвах по склонам и повышенным равнинам(типчак,полынь пвстрийская,полынь сизая,полынь холодная)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Пастьб.ст.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Средне-сбитые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коз и овец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28С-4-в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на лугово-каштановыхсолоцеватых почвах по понижениям(типчак,пырей,костер безостый ползучий,касатик русский.кермекГмелина,зоптик клубеностный)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Пастьб.ест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Средне-сбитые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коз и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слабопологий склон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9д-С-2а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(типчак,костер безостый,острец,волосец узкий,полынь сизая,полынь австрийская,полынь черная,гермек Гмелина) на темно-каштановых маломощных с солонцами каштановыми средними и мелкими до 50%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Пастьб. КУ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Средне-сбитые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Полынно-типчаковая модификация на солонцах каштановых мелких и средних (полынь австрийская,полынь сизая,полынь черная,типчак,кермек гмелина)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Пастьб.ест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сильносбитые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В-О пастбища для коз и 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Слабоволнистая равнина с западинами (в близи нас.пункта Тасоткель)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кустарноком на лугово-каштановых почвах по впадиам(пырей ползучий,осока острая,ососка Омская,ячмель Богдана,волосец узкий,полынь божье дерево,таволга зверобоелистая)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12,8127,1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18,47,652,5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сильносбитые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В-О пастбища для коз и 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с кустарником(пырей ползучий,типчак,костер безостый,подорожник большой,шалфей луговой,кермек Гмелина,шиповник,таволга зверобоелистная) на лугово-каштановых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17,06,645,0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Повышенная равнина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Типчаково-разнотравно-полынный на темно-каштановых почвах(типчак,костер безостый,шалфей степной,кермек гмелина,лапчатка гусиная,полынь сизая,полынь понтийская,полынь черная)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мелкосопочник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кустарноком на темно-каштановых  малоразвитых почвах(типчак,полынь холодная,полынь сизая.пижма обыкновенная,таволга зверобоелистная)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закаменено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разнотравьем на темно-каштановых неполноразвитых по склонам сопок (типчак,полынь холодная,пижма обыкновенная,шалфей степной)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 Холмистая равнина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кустарноком на темно-каштановых малоразвитых и неполноразвитых(типчак,полынь холодная,полынь сизая,таволга зверобоелистная)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закаменено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мелкосопочник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кустарноком на темно-каштановых малоразвитых и неиспользованных почвах(типчак,ковыль Лессинга,полынь холодная,полынь сизая,заячья капуста,таволга зверобелистная)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закустарено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9.межсопочное общее понижение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С-4-в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Злаково-кустарный на солонцах луговых каштановых (пырей ползучий,осока острая,осока омская,острец,шиповник,таволга зверобоелистная)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закустарено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10. Долина мелкосопочников с межсопочными равнинами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13Б-С-2б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кустарником (типчак,полынь холодная,полынь сизая,горошек мышиный,шалфей степной,заячья капуста,таволга зверобоелистная)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закаменено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10Б С-2б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с разностравьем на темно-каштановых неполноразвитых почвах по межсопочным равнинам (типчак,токоног  стройный,ковыль перистый,полынь сизая,полынь понтийская,пижма обыкновенная,лапчатка гусиная)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11. Слабопологий склон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Залуженные КУ(пашня)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пшеницы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Злаково-полынно-разнотравный( костре безостый,острец,волосец узкий.полынь сизая,полынь австрийская,полынь черная,кермек Гмелина) на темно-каштановых маломощных с солонцами каштановыми средними и мелкими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Средне-сбитын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13Горы Кубасадыр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13БС-2б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Типчаково-полынно-кустарниковый на темно-каштановых малоразвитых и неполноразвитых(типчак,полынь холодная,полынь сизая, полынь австрийская,вика мышиная,таволга зверобоевидная,заячья капуста)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 С-2а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с разнотравьем на темно-каштановых маломощных по межсопочным понижениям(типчак,ковыльперистый,тонконог стройный,полыеь сизая,полынь понтийская,полынь австрийская,полынь черная,шалфей степной,чабрец Маршалла,пижма обыкновенная)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С-2д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Полынно-типчаковый с кермеком на солонцахкаштановых мелких и средних по пониженным элементам рельефа (полыньчерная,полынь понтийская,полынь апвстрийская,типчак,кермек Гмелина)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14Днище и приречная терасса р.Баладысая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на солонцах луговых каштановых (пырей ползучий,костер безостый,касатик русский,солодка уральская,кермек гмелина)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С-2д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 (15)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Чернополынно-типчаковый с кермеком на солонцах каштановых мелких и средних по понижениям (полынь черная,полынь нитрозаня,полынь Шренка,типчак,кермек Гелина)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пойма реки Ишим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30С-5а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Житняково-типчаковый с полынью (житняк гребневидный,типчак, костер беостый ,полыньсизая) на пойменных луговых почвах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 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24С-4б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Пырейно-злаковый(пырейползучий,костер безостый,типчак,тимофеевка луговая,острец) на луговых каштановых солонцеватых легкоглинистых почвах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Острецовый (острец,волосец узкий,лисохвост луговой)на солонцах луговых каштановых по пониженным участкам рельефа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обследованных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Кустарник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33.Тростниковые болота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Водная поверхность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Прочие неудобные (хозпостройки,изрытые места, кладбища)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2851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Тасоткель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Тасоткель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3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Ерлан Кинуарбекович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991240007123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"Саян"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Нуртай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Кинуарбекович.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031140000596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"Малика"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Ерлан Кинуарбекович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690723301546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"Жасулан-К"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Кыдырбек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670102350326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"Ата-1"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Кинуарбек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Ерланович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950302350967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"Анжела"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Алясхаров Болат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740908350224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"Жалғас-1"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 Бибигуль 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921127451343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Ашибеков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610102351600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Куанышпай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440407300142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Абдимуратова Рано Жкмамуратовна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791218302582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Абилкасым Калдыбаевич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811003351052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Абдыкалыкова Таьяна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710730450307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Альмаганбектов Ерсин Жалгасбаевич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850625350308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Ауганбаев Тастанбек Аргинбаевич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650405300462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Агадилов Куаныш Есемсеитович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630528300359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Алкенова Раухан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39-0110400658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Андагулов Урман накупович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630108301353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Мухтар Ануарбекович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541201300611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Байгасын Шайда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610110350646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Баймендинов Джамбул Уалиевич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610820300530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Байтазин Берик Сабырбекович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151015300636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Башмаков Фарит Гаянович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521002300379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Бибатыров Нуржан Даулетбекович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580222300501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Бибатыров Саржан Даулетбекович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700311350231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Есхожин Абайгали Жабаевич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640901300556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Жамалиев Болат Тасбулатович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781010350351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Едил Тажибаевич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620117300500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Алтынбек Байкенович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660624300445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Камбарова Умытшак Куанышбековна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591020450500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 Павел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880202351562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Красноперова Ольга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751006450221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Жанибек Куандыкович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811003351052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Летаев Даулет Тайшабаевич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870301350865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Накыпов Тулеген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580424300531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Асель Бейсенбаевна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880415450823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Раисова Алмагуль Жангалиевна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720910400955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Султангали Жангалиевич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611011300456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 Хурмет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710609350510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Саукымбеков Жанат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741018350388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Акылбай Султансеитович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700401300581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Куанышпай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440407300142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Саухимова Сауле Тюлегеновна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690426450318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 Айтпай Скакович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670322300405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 Нурболат Бекжанович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851021351157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Туганбаев Руслан Мажитович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790106301611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Тышкамбаева Марияш Сейтжановна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641107450703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Серик Тугегенович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641007301276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Ерлан Кинуарбекович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690723301546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14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Тасоткель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Тассуат,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Сугурчинова М.Б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"Нур-Ай" СмагуоваГ.В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640831450152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"Егинжай" Тастемиров Калибек Маликович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590221300250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01-275-033-0021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"Әділ"Абдыгалиев Тугузбай Турсунбекович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610626300467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01-275-033-0022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"Арман Жер" Жантлеев Арман Темирханович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821230350308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7609,2 гектаров. 1334 голов выпасаются на общественных пастбищах, площадью 5972,0 гектаров, 0 голов выпасаются на отгонных пастбищах, площадью 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</w:tblGrid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Лессинговскоковыльных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Лессинговскоковыльно-типчаковый с полынью (ковыль Лессинга, овсянница бороздчатая, полынь белая, полынь сизая, полынь обыкновенная) на темно-каштановых карбонатно-солончаковатых маломощных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Ковыльно-житняковый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Весенне-летнеосенние пастбища для всехтиповскота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Лессинговскоковыльно-типчаково-полынный с разнотравьем (ковыль Лессинга, овсянницабороздтчатая, полынь сизая, полынь белая, полынь обыкновенная, пижма обыкновенная, тмин обыкновенный, липчатка гусиная) на солонцах каштановых мелких, средних легкоглинистых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Лессинговскоковыльно-типчаково-полынный с кермеком (ковыль Лессинга, овсянница бороздчатая, полынь селитряная, полынь белая, полынь сизая, кермек Гмелина) на солонцах каштановых мелких, средних тяжелосугленистых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Лессинговоковыльно-полынный (ковыль Лессинга, полынь белая, полынь сизая, полынь австрийская) на солонцах каштановых корковых, мелких среднесугленистых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Тырсаковых пастбищ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Тырсово-типчяковый с полыню (ковыль волосатик, овсянница бороздчатая, полынь белая, полынь сизая, полынь селитряная) на солонцах каштановых мелких, средних легкоглинистых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 среднего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Тырсаково-типчаково-полынный (ковыль волосатик, овсянницабороздатая, полынь белая, полын сизая, полынь обыкновенная) на солонцах каштановых мелких, средних тяжелосуглинистых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Тырсаковый с полынью (ковыль волосатик, полынь белая, полынь сизая) на темно-каштановых неполноразвитых среднесуглинистых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Типчаковых пастбищ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 (овсянница бороздчатая, ковыль волосатик, полынь селитряная, полынь белая, полынь сизая) на солонцах каштановых мелких средних тяжелосуглинистых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(овсянница бороздчатая, ковыль волосатик, ролынь австрийская, полынь Шренковская,полынь селитряная) на солонцах каштановых корковых, мелких, средних легкоглинистых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(овсянница бороздчатая, полынь холодная, полынь белая, полынь сизая)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темно-каштановых малоразвитых среднесуглинистых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коз, овец и лошадей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Б-на солонцах каштановых корковых, мелких легкоглинистых 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коз, овец и лошадей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 полынный с кермеком (овсянница бороздчатая, полынь селитряная,полынь австрийская, полынь белая, кермек Гмелина) на солонцах каштановых корковых, мелких тяжелосуглинистых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полынно-солянковая с кермеком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коз, овец, лощадей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с кермеком (овсянница бороздчатая, полынь холодная, полынь белая, таволга зверобоелистная) на темно-каштановых неполноразвитых тяжелосуглинистых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полынно-типчаковая с кермеком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коз, овец,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разнотравьем (пырей ползучий, пижма обыкновенная, подорожник большой, подорожник ланцетолистый) на темно-каштановых маломощных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Злаковых сенокосов с преобладением пырея гребневидного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Житняково-злаково-полынный (пырей гревневидный, овсянница бороздчатая, пырей ползучий, ковыль Лессинга, плынь белая, полынь сизая, полынь обыкновенная) на темно-каштановых маломощных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Низинные, западинные, лиманные пастбища и сенокосы степной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Злаковых пастбищ с преобладанием пырея ползучего.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разнотравием (пырей ползучий,пижма обыкновенная, подорожник большой, подорожник ланцетнолистный ,шалфей луговой, чина луговая) на луговых каштановых тяжелосуглинистых почвах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(июль)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 (пырей ползучий, вейник наземный, лисохвост луговой, волоснец  ветвистый) на лугово-каштановых тяжело суглинистых почвах по блюдцеобразным понижениям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с кустарничком (овсянница бороздчатая, вейник наземный, лисохвост луговой, шалфей степной, пижма обыкновнная, подорожник большой, таволга зверобоелистая) на луговато-каштановых слабосмытых тяжелосуглинистых почвах с промоинами по удлиненным понижениям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(овсянница бороздчатая, пырей ползучий, вейник наземный, лисохвост луговой, волоснец ветвистый) на луговато-каштановых слабосмытых тяжелосуглинистых почвах с промоинами по удлиненным понижениям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полынно-злаковая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7. Житняковых пастбищ.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Житняково-злаково-полынный (пырей гребневидный, овсянница бороздчатая, ковыль волосатик, пырей ползучий, полынь белая, полынь сизая, полынь обыкновенная) на темно-каштановых карбонатно-солончаковатых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ковыльный с полынью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ковыльно-злаковый с полынью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пырейно-полынный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типчаково-злаковый полынный с кермеком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типчаково-полынный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угодья в стадии коренного улучшения (посев пшеницы)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Лессинговскоковыльных пастбищ.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Лессинговскоковыльно-типчаковый с полынью (ковыль Лессинга, овсянница бороздчатая, полынь белая, полынь сизая, полынь холодная) на темно-каштановых малоразвитых тяжелосуглинистых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9. Тырсовых пастбищ.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Тырсово-типчаково-полынный с разнотравьем (ковыль волосатик, овсянница бороздчатая, полынь холодная, полынь белая, полынь сизая, люцерна румынская, лапчатка гусиная) на темно-каштановых малоразвитых среднесуглинистых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Тырсово-типчаковый с полынью (ковыль волосатик, овсянница бороздчатая, полынь белая, полынь сизая, полынь холодная) на темно-каштановых неполно-развитых среднесуглинистых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10. Типчаковых пастбищ.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с разнотравьем (овсянница бороздчатая, ковыль волосатик, полынь холодная, полынь белая, лапчатка гусиная, люцерна румынская) на темно-каштановых малоразвитых среднесуглинистых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скотов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 (овсянница бороздчатая, ковыль Лессинга, полынь белая, полынь сизая, полынь холодная)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темно-каштановых неполно-развитых среднесуглинистых почвах по склонам мелкосопочников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 на темно-каштановы мало-развитых среднесуглинистых почвах по склонам мелкосопочников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на солонцах каштановых корковых, мелких тяжелосуглинистых по пологим склонам мелкосопочников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(овсянница бороздчатая, ковыль волосатик, полынь холодная, полынь сизая, полынь белая) темно каштановых мало-развитых среднесуглинистых почвах по вершинам мелкосопочников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с таволгой (овсянница бороздчатая, ковыль волосатик, полынь холодная, полынь белая, таволга зверобоелистная) на темно-каштановых мало-развитых среднесуглинистых почвах по вершинам мелкосопочников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Типчаковый с полынью (овсянница бороздчатая, полынь холодная, полынь белая) на темно-каштановых мало-развитых среднесуглинистых почвах по вершинам мелкосопочников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11. Житняковых пастбищ.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Житняковый с лютерной (пырей гребневидный, люцерна румынская) на темно-каштановых карбонатных маломощных легкоглинистых почвах по пологим склонам мелкосопочников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пырейный 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земли25,3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неудобные (хозпостройки, изрытые места, кладбища) -152,0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743,0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5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Тассуат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селоТассуат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"Ветстанция"Жаркаинского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"Ветстанция"Жаркаинского района</w:t>
            </w:r>
          </w:p>
        </w:tc>
      </w:tr>
    </w:tbl>
    <w:bookmarkStart w:name="z15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Тассуат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5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5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СугурчиноваМ.Б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700617401104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"Нур-Ай" СмагуоваГ.В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640831450152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"Егинжай" Тастемиров К.М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590221300250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"Әділ"Абдыгалиев Т.Т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610626300467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"Арман Жер"Жантлеев А.Т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821230350308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781025450230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Бащегулова 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630206400334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Жанадилов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560530350102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Темешбаева 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540408400274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491130300347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400706400187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510307300411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750405350628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741128300375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Валитов 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881012350224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Байбосинов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701019300716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Кончеков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600101301994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Валитова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400212400171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501214300249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Андамасов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610924301158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Контуганов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660201301592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Абильжанов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620115300470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Хаю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500906450280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601002300415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Коншеков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780711301173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680215300396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Байбосинов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630102300035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710329301144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821208350744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640718300571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Есхожин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591201300363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530501300599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660607300195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700804350406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 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801208350633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Мукангалиев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821002350902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510130300162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631006300016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630116300031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660729300023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670110350598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630122350457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660807300023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640218300177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Бримжанов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671004300647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Жаманова 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480528400779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620101301757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710110335027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610325400500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530501300599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Жаныспаева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430324400077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Билал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541120350350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Жамбаев 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691220301198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660124300249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710114300563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Байбосинов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720616300039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Тайшабаев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610519301037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610710300374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Гафаров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590310301583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5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16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Тассуат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Шойындыколь,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"АБС Жарколь"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"БЛ 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ГАМЛ"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"ТеМерлан-Т"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210340017098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"Титова"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181240023787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"Duman Dala"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180340004602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"Ростовское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190340027158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Жер-2050"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141140005649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"Осана-Агро"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"Жазира"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670528300584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"Избасарлар"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620726300650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"Свитанок"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671009350442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"Жумаш-Жер"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720509300780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"Шойындыколь"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750111350481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"Амина"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730512300683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"Бектауыл"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620621450276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"Альмири"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870823350764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"Duman Dala"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800313300118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"Булатбек"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550920302884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"Шомбал"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710919300371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"Изумруд"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730530301369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571123300603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 М.Т.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680422301914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"Арбалы"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501229350118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620401300227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"Жаркаин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691202400366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"Гаухар"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720207301132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"Бахытжан"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730109360080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"Шамаран"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660403300493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"Найман"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860424351375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"Арбалы"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670101305982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"Дидар"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710204300037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Кабдраш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150240009585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СПК ЫРЫС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190340000572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Далабай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140740004342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01-275-059-134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3592 гектаров. Выпасаются на общественных пастбищах площадью 3277 гектаров и пастбищах крестьянских хозяйств, площадью 0 гектаров, 201 голов КРС, 502 головы МРС, 101 голов лошадей, на отгонных пастбищах не выпасаются.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протеиначислитель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урожайность по контуру: ц/га сухой массы (числитель) ц/га кормовых единиц (знаменатель)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разнотравьем (житняк гребенчатый, полынь сизая,полынь белая, пижма обыкновенная, пустырник, тмин обыкновенный, подорожник ланцетнолистый)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1.Злаково-полынно-разнотравный (житняк гребенчатый, типчак, полынь белая, полынь сизая, пустырник, вероника колосистая, тмин обыкновенный)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1.Злаково-полынно-разнотравный (житняк гребенчатый, типчак, полынь белая, полынь сизая, пустырник, вероника колосистая, тмин обыкновенный)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1.Злаково-полынный с разнотравьем (типчак, ковыль волосатик, житняк гребенчатый, полынь белая, полынь сизая, тмин обыкновенный, вероника колосистая, пустырник, шалфей лекарственный)на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1.Злаково-полынный с разнотравьем (типчак, ковыль волосатик, пырей ползучий, полынь белая, полынь сизая, полынь селитряная, тмин обыкновенный, лапчатка гусиная, вероника колосистая, шалфей лекарственный, пустырник)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соленого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1.Злаково-разнотравный (пырей ползучий, костер безостый, вейник наземный, вероника колосистая, тмин обыкновенный, люцерна румынская, подорожник большой, подорожник ланцетнолистый) на луговых каштановых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.Злаково-полынный с разнотравьем (типчак, ковыль волосатик, житняк гребенчатый, полынь белая, полынь сизая, тмин обыкновенный, вероника колосистая, пустырник, шалфей лекарственный)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1.Злаково-полынный с разнотравьем (типчак, ковыль волосатик, житняк гребенчатый, полынь белая, полынь сизая, тмин обыкновенный, вероника колосистая, пустырник, шалфей лекарственный)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1.Злаково-полынный с разнотравьем (типчак, ковыль волосатик, житняк гребенчатый, полынь белая, полынь сизая, тмин обыкновенный, вероника колосистая, пустырник, шалфей лекарственный)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(житняк гребенчатый, типчак, ковыль волосатик, тмин обыкновенный, вероника колосистая, подорожник большой)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(житняк гребенчатый, типчак, ковыль волосатик, тмин обыкновенный, вероника колосистая, подорожник большой)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Злаково-разнотравно-полынный с кустарником (типчак, ковыль волосатик, житняк гребенчатый, тмин обыкновенный, кермек Гмелина, полынь Шренка, полынь сизая, таволга зверобоелистная) на солонцах корковых мелких, средних.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Слабозакустарен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Злаково-разнотравно-полынный с кустарником ( типчак, ковыль волосатик, житняк гребенчатый, тмин обыкновенный, кермек Гмелина, полынь Шренка, полынь сизая, таволга зверобоелистная) на солонцах корковых мелких, средних.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Слабозакустарен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Злаково-разнотравно-полынный с кустарником ( типчак, ковыль волосатик, житняк гребенчатый, тмин обыкновенный, кермек Гмелина, полынь Шренка, полынь сизая, таволга зверобоелистная) на солонцах корковых мелких, средних.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Слабозакустарен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1.Злаково-полынный с разнотравьем (типчак, ковыль волосатик, пырей ползучий, полынь белая, полынь сизая, полынь селитряная, тмин обыкновенный, лапчатка гусиная, вероника колосистая, шалфей лекарственный, пустырник)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Типчаково-полынный с разнотравьем (типчак, пырей ползучий, ковыль волосатик, полынь Шренковская, полынь селитряная, кермек Гмелина, тмин обыкновенный, шалфей лекарственный) на солонцах каштановых корковых, средних.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слабозакаменен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1.Злаково-полынный с разнотравьем (типчак, ковыль волосатик, полынь белая, полынь сизая, тмин обыкновенный, пустырник, вероника колосистая, шалфей лекарственный)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 слабозакаменен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с разнотравьем (типчак, ковыль волосатик, полынь белая, полынь сизая, тмин обыкновенный, пустырник, шалфей лекарственный, вероника колосистая)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 слабозакаменен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с разнотравьем (типчак, ковыль волосатик, полынь белая, полынь сизая, тмин обыкновенный, пустырник, шалфей лекарственный, вероника колосистая)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 слабозакаменен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Типчаково-разнотравно-полынный (типчак, кермек Гмелина, тмин обыкновенный, шалфей лекарственный, пустырник, полынь белая, полынь сизая) на солонцах каштановых корковых.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с разнотравьем (типчак, ковыль волосатик, полынь белая, полынь сизая, тмин обыкновенный, пустырник, шалфей лекарственный, вероника колосистая)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 слабозакаменен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соленого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(пырей ползучий, костер безостый, вейник наземный, вероника колосистая, тмин обыкновенный, люцерна румынская, подорожник большой, подорожник ланцетнолистый) на луговых каштановых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(пырей ползучий, типчак, житняк гребенчатый, острец, ковыль волосатик, полынь селитряная, полынь Шренковская) на луговых каштановых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разнотравьем (житняк гребенчатый, полынь сизая, полынь белая, пижма обыкновенная, пустырник, тмин обыкновенный, подорожник ланцетнолистый)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(пырей ползучий, житняк гребенчатый, костер безостый, типчак) на каштановых среднемощных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разнотравьем(житняк гребенчатый, полынь сизая, полынь белая, пижма обыкновенная, пустырник, тмин обыкновенный, подорожник ланцетнолистый)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разнотравьем(житняк гребенчатый, полынь сизая, полынь белая, пижма обыкновенная, пустырник, тмин обыкновенный, подорожник ланцетнолистый)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разнотравьем(житняк гребенчатый, полынь сизая, полынь белая, пижма обыкновенная, пустырник, тмин обыкновенный, подорожник ланцетнолистый)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соленого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Полынно-солянковый (полынь селитряная, полынь Шренковская, солянка олиственная, солянка сибирская) на солонцах каштановых кормовых.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сильносбит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овец, коз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(пырей ползучий, типчак, житняк гребенчатый, острец, ковыль волосатик, полынь селитряная, полынь Шренкаовская) на луговых каштановых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с разнотравьем (типчак, ковыль волосатик, полынь белая, полынь сизая, тмин обыкновенный, вероника колосистая, пустырнак)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(пырей ползучий, типчак, житняк гребенчатый, острец, ковыль волосатик, полынь селитряная, полынь Шренкаовская) на луговых каштановых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разнотравьем (житняк гребенчатый, полынь сизая, полынь белая, пижма обыкновенная, пустырник, тмин обыкновенный, подорожник ланцетнолистый)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разнотравьем(житняк гребенчатый, полынь сизая, полынь белая, пижма обыкновенная, пустырник, тмин обыкновенный, подорожник ланцетнолистый)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(житняк гребенчатый, типчак, ковыль волосатик, тмин обыкновенный, вероника колосистая, подорожник большой)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(пырей ползучий, типчак, житняк гребенчатый, острец, ковыль волосатик, полынь селитряная, полынь Шренкаовская) на луговых каштановых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(житняк гребенчатый, типчак, ковыль волосатик, тмин обыкновенный, вероника колосистая, подорожник большой) на каштановых среднемощных почвах.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сельскохозяйственных угодий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Пашня 30550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Водная поверхность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Населенные пункты 188,0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Болота 431,0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Прочие неудобные (хозпостройки,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изрытые места, кладбища) 544,0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2429,0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 70514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Шойындыколь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Шойындыколь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7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7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871213351233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Тимур Наурзбаевич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670830300467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Елубек Жамешевич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780404350073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Ерлан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460901302029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Бакшеев Михаил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760108300827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Шомбал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891017350441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Долинин Геннадий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690117400649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Кантарбаева Жанат Сералыевна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680928301251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Исхаков Ильдус Магарифович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520102302633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Николай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590727301081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Голяна Василий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591010301978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Шляховой Иван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820613350585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Петр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830704351400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Каргаполов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820320351194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Ильгов Юрий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530713300492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Кипшидзе Вахтанг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661113300975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Айбек Сералиевич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730427350505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Негутаров Михаил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690211301562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Рищук Валерий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760101304881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Ержан Уалиевич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600718400858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Канафина Каншайм Уалиевна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621001301194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Увайсов Абдырахман Нагуметжанович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710726300302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Дербенев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730910400769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Кантарбаева Жаркын Сералиевна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840703350954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 Александр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640908300584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Айдархан Сералиевич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620726300650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Аскар Уалиевич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840615351200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Сергей Кенжегалиевич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661017300557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Верховодка Виктор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870210350976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Нурлан Кенжегалиевич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630831300504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Долинин Николай Генадьевич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720218300808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Пьянзин Андрей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761226300821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Бердығали Нұрхан Қартанұлы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611003300757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Ботанов Габит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571123300603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Санат Рахимбекович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670528300584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Сундеткали Туленович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800313300118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Жанат Муратбекович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620621450276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Кобенова Майра Сеитовна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870823350764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Кобенов Чингиз Сапарбекович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620726300650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Аскар Уалиевич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720509300780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Орымбаев Танат Жумашевич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750111350481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Куаныш Галимжанович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550920302884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Булатбек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671009350442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Лещинский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050440004987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"АБС Жарколь"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181240023787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"Титово"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170740008093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"Бес Коль"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211040014213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"БЛ-Агро"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ГАМЛ"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180340004602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"Duman Dala"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7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7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8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18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Шойындыколь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8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село Ушкарасу,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"Алтай1"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670228300335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"Венера"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631003450305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"Каскад"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510105300562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"Байлык"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531110401065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"Диас1"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641124450588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691125300460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"Мукан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720603300395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Ә.К.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590920350069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"Уш-Карасу"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990740002095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01-275-019-083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3366 гектаров. 522 голов выпасаются на общественных пастбищах, площадью 1602,6 гектаров, 0 голов выпасаются на отгонных пастбищах, площадью 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1255,4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8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Ковыльных пастбищ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темно-каштановых маломощных почвах по слабоволнистым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темно-каштановых неполно развитых почвах по склонам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В-на темно-каштановых малоразвитых почвах по склонам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Ковыльно-типчаково-кустарниковый с полынью на темно-каштановых неполно развитых почвах по склонам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Ковыльно-кустарниковый с полынью на темно-каштановых мало развитых почвах по вершинам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Ковыльно-злаково-полынный с кустарником на луговато-каштановых почвах по удлиненным понижениям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Житняковых пастбищ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 на темно-каштановых маломощных почвах по волнистым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Житняково-злаково-полынный с кермеком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злаками.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темно-каштановых маломощных почвах по волнистым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кавыльно-злаково-полынный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б)типчаково-злаково-полынный с кермеком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Типчаковых пастбищ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А-темно-каштановых маломощных почвах по волнистым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Б-темно-каштановых малоразвитых почвах по вершинам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В-на солонцах каштановых мелких и средних по пониженным участкам рельефа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Типчаково-ковыльно-полынный с кустарником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А-на темно-каштановых неполно развитых почвах по склонам сопок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Б-на темно каштановых малоразвитых почвах по вершинам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Типчаково-ковыльно-кустарниковый с полынью на темно-каштановых малоразвитых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Шренкианопольно-типчаково-разнотравные на солонцах каштановых мелких по водораздельным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плохое, осенью выше 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 пастбища для овец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на лугово-каштановых почвах по ложбинам и берегам рек и озер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Злаково-разнотравно-полынный на лугово-каштановых почвах по речным террасам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 Злаковых сенокосов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с разнотравьем на солонцах лугово-каштановых по речным террасам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7. Острецовых пастбищ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Острецово-злаковый с полынью на солонцах лугово-каштановых по понижениям водоразделов, окраинам соленных озер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Весенне-раннелетние пастбища для КРС и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Грубостебельнозлаковых пастбищ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Грубостебельнозлаковый на лугово-болотных каштановых почвах по замкнутым понижениям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Весенне-ранолетние пастбища для КРС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Окультуренные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XII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 в стадии коренного улучшения (пашня)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(неудобь)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8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селу Ушкарасу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 Жаркаинского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 Жаркаинского района</w:t>
            </w:r>
          </w:p>
        </w:tc>
      </w:tr>
    </w:tbl>
    <w:bookmarkStart w:name="z18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селу Ушкарасу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9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9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"Ушкарасу"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641124450588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Жанат Жамитовна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510105300562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Флюр Галеулович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691125300460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580908300421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Аблаев Февзий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621107400654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Адельшина Анися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730211350769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Акоскин Анатолий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761114300367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Акоскин Владимир Калистратович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871020350365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Акоскин Евгений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950423351319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Акуат Жомарт Талгатулы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720812300024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 Агыбай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911215350721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Асланбек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541220300388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Жусуп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620127400492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Ирина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531101400632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гульсим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501107300851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Абденбек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760607300334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Валерий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611104300481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Бычихин Сергей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690604400507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Володина Виктория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631003450305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Габидулина Альмира Булатовна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800217450307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Голядкина Надежда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580716300339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Дандибаев Сагынтай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580424300543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Золотухин Петр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940227351044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Золотухин Руслан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630101402796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Золотухина Наталья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760307350548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Мурат Кабиденович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590926300332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 Аркадий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690312300355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 Николай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850227350562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Куралбеков Казбек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780509350518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 Алексей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810601351080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Медведев Андрей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560407300385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Меджитов Энвер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610909300900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Жалел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490118300597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Касен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590920350069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Әуелбек Қабыкенұлы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840514451327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Пилигримова Светлана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840124351142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Сасыков Кызылбай Арыстанович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780830401107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Сизова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680713300373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701125450567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Тарковская Таисия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890317350737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Тарковский Олег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550615300512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 Кыдралы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641012300427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Торгайбаев Сейтжан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420112400312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Торгайбаева Бахыт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610409300853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Феллер Артур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731029350277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870109300327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Шадрин Александр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561126300261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Ануарбек Абилькасимович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9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табуна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9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9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19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Ушкарасу</w:t>
      </w:r>
    </w:p>
    <w:bookmarkEnd w:id="10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Отрадного сельского округа,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Баймулдинов М.Б.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710301300430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А.В.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820614351023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"Алексей" Втюрин С.Н.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570904300656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 К" Едильбаева Г.Е.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680206400747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"Отрадный 2" Кожабеков А.Т.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620925300761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"Отрадный" Кожабеков К.Т.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580318300484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"Елена К" Коробицын С.Н.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600601302336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"Алиюша" Муканова А.Б.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710830450579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Муслманбеков Г.Т.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760423301075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"Ник" Николаев В.А.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560511300380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"Акниет" Порошина А.Ф.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910801451461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Семенкин В.А.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750807350425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СХП Отрадное Кожабеков К.Т.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041240014383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01-275-032-051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01-275-027-145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01-275-027-146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"Отрадное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190340027237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01-275-027-130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Отрадный сельский окргу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5247,9 гектаров. 276 голов выпасаются на общественных пастбищах, площадью 1469 гектаров, 0 голов выпасаются на отгонных пастбищах, площадью 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</w:tblGrid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Лессинговскоковыльных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Лессинговскоковыльно-типчаковый с полынью (ковыль Лессинга, овсяница бороздчатая, полынь Шренковская, полынь австрийская,полынь обыкновенная)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Лессинговскоковыльно-типчаковый с полынью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летнее осенние пастбища для всех типов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А-на каштановых карбонатных среднемощных  легкоглинистых почвах 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летнее осенние пастбища для всех типов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а)австрийскополынная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коз,овец и лошадей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 темно каштановых карбонатных маломощных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 осенние пастбища для всехтипов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Типчаковых пастбищ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Типчакова-ковыльно-полынный (овсяница борозчатая, ковыль волосатик, полынь австрийская,полынь Шренковская) на темно каштановых карбонатно солончоковатых среднемощных 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Типчакова-ковыльно с полынью (овсяница борозчатая, ковыль Лессинга, полынь австрийская,полынь Шренковская,полынь селитряная) на солонцах каштановых корковых,мелких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нижесреднего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Ксерофитнозлаковаых пастбищ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Житнякова злаковый с полынью(пырей гребневидный,овсяница бороздчатая,ковыль волосатик,полынь австрийская,полынь Шренковская,полынь обыкновенная) на темно каштановых карбонатных среднемощных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42,0460,7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Злаковых сенокосов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Злакова осоковый с разнотравьем(пырей ползучий,овсяница бороздчатая,осока береговая,шалфей луговой,подорожник большой,подорожник ланцетолистный,пижма обыкновенная) ) на темно каштановых  среднемощных легкоглинистых почвах 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Злаковых пастбищ и сенокосов с преобладанием пырея гребневидного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Пырейно-злаково разнотравный с полынью(пырей гребневидный,овсяница бороздчатая,ковыль волосатик,пижма обыкновенная,подорожник большой,шалфей степной,полынь австрийская,полынь Шренковская,полынь обыкновенная)  на лугово каштановых карбонатных  среднемощных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 с полынью(пырей гребневидный,овсяница бороздчатая,полынь австрийская,полынь Шренковская,полынь обыкновенная) на лугово каштановых карбонатных  среднемощных легкоглинистых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кустарничком(ковыль Лессинга,овсянница бороздчатая,таволга зверобоелистная) на лугово каштановых слабо смытых 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полынный с кустарничком(овсяница борозчатая, пырец ползучий,ковыль Лессинга,полынь австрийская,полынь Шренковская,таволга зверобоелистная) на лугово каштановых карбонатных среднемощных 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плохое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 Житняковых пастбищ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Житняковый с полынью (пырей гребневидный,полынь обыкновенная, полынь австрийская,полынь Шренковская) на темно каштановых карбонатных среднемощных глинистых почвах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угодья в стадии коренного улучшения(посев пшеница)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                                                                                   7803,0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неудобные(хозпостройки,изрытые места,кладбища)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прочих земель                                                                                                              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сельского округа                                                                                            8401,0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Отрадному сельскому округу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Отрадному сельскому округу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851120450986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АЙМИРА Макашева Асель Абильмаликовна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591220450260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"Бағыман" Кожабекова Бахытжан 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820614351023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"ДАН"Бекетов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550323300595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"Досхан" Конкашев Булат Мамаевич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600601302336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"ЕЛЕНА и К" Коробицын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760423301075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"МЕРУЕРТ" Муслманбеков Галым Токтарович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560511300380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"НИК" НИКОЛАЕВ ВАЛЕРИЙ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610228300999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"НИКО"Николаев Игорь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620925300761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"ОТРАДНЫЙ-2" Кожабеков Амантай Тасыбаевич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740816300327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"РАЙМБЕК"Муканов Райымбек Султанхамитович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680206400747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"Салтанат К" Едильбаева Гульнар Ерсултановна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910801451461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"Ақниет" Порошина Александра Федоровна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710830450579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"Алиюша"Муканова Алия Берикалиевна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750807350425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"Руслан" Семенкин Владимир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710301300430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"Азамат" Баймулдинов Мейрам Бериктасович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660514300526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"ТиС" Трынков Евгений Евгениевич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721105300330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 Амангельды Гайнулович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801201350485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Абдыкаримов Сакен Имангазымович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691010300524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Абдыкаримов Майор Имамгазимович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820115351487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Айдос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840228351504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Жандос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760403350014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 Берик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880531350719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Даурен Галымович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870906350478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Асадов Артем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800123350260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Бабахумар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941113350643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БАЙДИЛЬДИН КУАНДЫК КАЙРАТОВИЧ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631214300334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Баймулдинов Жантас Бериктасович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830708350315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 Андрей Валарьевич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881228350407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БАЛТАМУРАТОВ АРХАТ 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460601300488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Жуматай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650103300470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Есенжол Кадырбаевич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520620300445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Тюлеген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650801450567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САУЛЕ 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570904300656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730725450763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Елена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650522350425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 Николай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790707301585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Дудин Юрий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670912350270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Едильбаев Акылбек Куанышбекович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711014300255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Максут Асыгатович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800720302068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Жанадилов Талгат Сегизбаевич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620101351825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АСКАРБЕК БАЗАРБЕКОВИЧ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940831451143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Амангуль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691216400441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Жылкибаева Гульнара 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740908350224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Аляскаров Болат Бериктасович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770131301129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ЖОМАРТ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651117300549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Караваев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741002300413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Ермек Муратбекович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811201350487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Жаслан Муратбекович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580318300484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Касым Тасыбаевич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720101351073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Бауыржан Исрарович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550323300595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Конкашев Болат Мамаевич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551118450318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Федосия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590901300683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Амантай Мауленович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821024351188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Жаслан Амантаевич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910423351480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МАЖИМАНОВ СЫРЫМ КАСЫМУЛЫ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860523350563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Маисенко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840812350253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Моисеенко Максим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690702301086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Аскарбек Уахитович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840531350365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Мотов Иван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770223350206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Айдос Казистаевич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640408350502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Жантури КАЗИСТАЕВИЧ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740816300327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РАЙМБЕК СУЛТАНХАМИТОВИЧ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800228450179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АЛМАГУЛЬ БАЗАРБЕКОВНА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770722400823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630827300413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Еркын Ельтаевич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691110450411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Маржан Ельтаевна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740719350356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Мейрам Ельтаевич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651117300412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Серик Жумабаевич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681011350198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Сергей Разифович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830809450083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Мынбаева Жанар Тасбулатовна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520504300048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Ергазы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711206300378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Арастанбек Кульбаевич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900410350271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Асет Бегайдарович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671125300417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Жанзак Кульбаевич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701023350040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Балтамурат Тортаевич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720406300344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Сергей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720523300350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Канат Жумагулович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580418350246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Айтпай Тургумбаевич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860518350308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Куаныш АЙТПАЕВИЧ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880615351044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МАРАТ НАЗЫМБЕКОВИЧ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740314300506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 Анатолий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830308350955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Сагадеев Виталий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830624350272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 Яков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680616300386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Сеилов Кандыбай Карабалтинович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750807350425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Семенкин Владимир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640723300390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Сенин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790419350215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Мейрам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811013351156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МИРАС КОШКЕНОВИЧ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741127300324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Сомкин Сергей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700621400732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Сомкина Людмила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681201400448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Суконкина Елена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620319400397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Галым Сейтевич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650504350358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марат сейтенович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620424350467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Тарковский Леонид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861018450359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ТАСМАГАНБЕТОВА ЖАНГУЛ СЕРИКОВНА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710625400235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Любовь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600618300818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Кайрат Жанатаевич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580318300761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Отрадный" Кожабеков Касым Тасыбаевич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560424300279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Орманбек Абилович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540423300943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Шелест Николай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880308350637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Шелест Павел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620227300407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 Юрий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670225300507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Юрчук Анатолий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гурта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табуна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2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Отрадный сельский округ</w:t>
      </w:r>
    </w:p>
    <w:bookmarkEnd w:id="1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Валихановского сельского округа,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 С.В. "Юнас"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550325301148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Байбостанов К.Д. "Самал"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840425350844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Бездетный В. И. "Горизонт"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670408300333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Белич В.И. "Самара"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570730350191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Боганис Н.М."Елена"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760416300386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Е.В. "Муслим"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870126450424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01275-003-201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Бурмагин Г. С. "Волна"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910225350307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Туленова Г.У."Корн"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710609400085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 А.В. "Фатерланд"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660101352523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 П.Я." Ирина"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761129350305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Даринов А.К. "Дарин"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520420300923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Пузач О.В. "Е.Даулет"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880327450716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Белич А.В." Стругураж"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801113350090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А.М."Айсулу"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941008450193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 А.А." Золотая нива"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691006301213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Лозовская М.Ф."Лотос"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611217450390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Люлькович Е.В. "Оксана"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950929350044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Лысаков П.И. "Надежда"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811004350793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Мосейчук В.А. "Лада"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790101350147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Соломатин Д.А."Целина-54"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940816350167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Б."Болат"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551215350488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 Е.П."Пламя"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751202300264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В.А."Роман-С"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850104350088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Стаброник А. А."Алена"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650801300554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Кропотов А.С."Тан"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950806350065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Р.К. "Бабас"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550612300358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М.К."Бахыт"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740102300424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Боганис С.В. "Артем"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561218450333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Г.Ф."Жатва"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540129400367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Толеубекова К."Данагуль"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521002401333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 В.И."Радуга"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630202300188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Шкурупий П.П."Простор-1"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670603301391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Шкурупий А.Н."Сункар"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811130350560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01-275-003-023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2310,0 гектаров. 389 голов выпасаются на общественных пастбищах, площадью 2310,0 гектаров, 0 голов выпасаются на отгонных пастбищах, площадью 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>
        <w:trPr>
          <w:trHeight w:val="30" w:hRule="atLeast"/>
        </w:trPr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Лессинговскоковыльных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Лессинговскоковыльных- типчаково- полынный с разнотравьем (ковыль Лессинга, овсяница бороздчатая, полынь обыкновенная, пижма обыкновенная, люцерна желтая, лапчатка гусинная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из каштановых карбонатно-солончаковых сильносмытых легкоглинистых почвах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Ковыльных пастбищ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на каштановых карбонавтно-солончаковых плчвах по слабоволнистым равнинам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4,4 3,1 41,7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6,3 3,8 31,9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5,0 2,4 13,5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 с полынью на каштановых карбонатно – солончаковатых почвах  по слабоволнистым равнинам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3,3 2,2 29,0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4,5 2,6 21,7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3,8 1,7 10,5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 – злаково- полынный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 на каштановых карбонатных среднемощных почвах по слабоволнистынм равнинам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3,8 2,5 34,5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5,3 3,1 25,9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4,5 2,0 11,9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–карбонатных- солончаковых почвах по слабоволнистым равнинам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4,1 2,7 36,9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5,7 3,3 27,7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4,7 2,1 12,4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 полынью на каштановых карбонатных среднемощных почвах по слабоволнистым равнинам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3,0 2,1 28,4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4,3 2,6 21,93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3,6 1,7 10,0 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полынно-злаковая (полынь ковыльная модификация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0,4 0,3 4,0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1,4 0,8 5,4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пастбища для коз, овец и  лошадей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 – полынный с кустарником на каштановых карбонатных среднемощных почвах по слабоволнистым равнинам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3,6 2,4 35,2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5,2 3,0 27,3 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3,9 1,8 111,2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н/среднего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Группа.3. Житняковых пастбищ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 –ковыльный с полынью на каштановых карбонатных среднемощных почвах по слабоволнистым равнинам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н/среднего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угодья в стапдии коренного улучшения (посев пшеницы)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н/среднего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Типчаковых пастбищ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 – злаково- полынный на каштановых карбонатных среднемощных почвах по слабоволнистым равнинам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4,8 3,0 41,3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6,4 3,4 29,9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5,6 2,4 15,2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Низинные, западинные, лиманные 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5. Злаковых пастбищ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– разнотравный с кустарником на луговато – каштановых карбонатных маломощных по удлиненным понижениячм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5,14 3,4 48,6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7,3 4,3 38,1 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5,8 2,7 15,8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– разнотравный на промоинах по удлинненным понижениям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325,6+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5,0 3,3 48,5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7,7 4,3 44,3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6,4 2,7 17,7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обследованных земель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угодья и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Лес 15,0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Водная поверхность 37,0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Прочие неудобные (хозпостройки,изрытые места, кладбища) 334,0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386,0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земель сельского округа: 10186,0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Валихановскому сельскому округу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Валихановскому сельскому округу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650513301100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700606300249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ДегтярҰв Михаил Вячеславович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710322450676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Асатурян Ирина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770724350160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Скляндус Евгений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620612301084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Нагызханов Алмас Рсалдинович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760506400728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Гаврилова Надежда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480815400560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Гомлявая Аделя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640310400074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Ашурбекова Надежда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550317450466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Менкүл Тұралықызы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650801300554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Стаброник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640519400615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Гюнашова Светлана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740903300607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Перегуда Мирослав Ярославович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571106300680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Рустумбай 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750730350744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Нехай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691121450124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Есенгазина Жумабике Батыргалиевна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570117399052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 Алексей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550920350418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Нагызханов Байзак Рсалдинович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821111351021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Антон Никонович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670507300331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Даринов Кадырбай Камешович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550612300358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Рахымбек Куандыкович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490929300308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Буркут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830601451388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Ашурбекова Оксана Олеговна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890615350489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Медет Сундетбекович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760213450701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Макарова Любовь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630113350735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 Султан Капашович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660922300544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Кулахметов Нагашибай Дуйсенбаевич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811130350560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Шкурупий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630526300437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Максут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770615450352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Гульназ Нургалиевна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870415351249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Никкель Николай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761129350305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 Павел Яковлевич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720421400203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Перегуда Оксана Ярославовна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841112351388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Абзал Жасуланович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750412400319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Турекулова Асем Галымжановна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781016401510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 Любовь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630406450308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Шагирова Жадырагул Смагуловна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591229450399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Бекмухамбетова Саулеш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740102300424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Муратжан Куандыкович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850315350392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Мосейчук Максим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780213301939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Александр Никонович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821101351394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Варкентин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590818300256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Батырали Рыспаевич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630401300536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Амантай Утепович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621227400280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Ирина Иосифовна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510225400313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Надежда Ильинична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740623350166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Бижигитов Ерден Рысбекович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620628301150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Даулетбек Абилович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560429300177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850126350454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 Ермек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840425350844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Байбостанов Кайрат Досмагулович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710813350361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Черевко Владимир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840425350844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Байбостанов Кайрат Досмагулович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Горизонт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670408300333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Бездетный Василий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Стругураж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801113350090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Белич Аркадий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Самара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570730350191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Белич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Елена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760416300386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Боганис Николай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Артем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561218450333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Боганис Светлана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Волна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910225350307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Бурмагин Георгий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Ирина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761129350305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 Павел Яковлевич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Скорпион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630921300771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Гущин Владимир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Дарин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520420300923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Даринов Ауезхан Камешович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Золотая нива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691006301213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Надежда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811004350793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Лысаков Павел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Золотой колос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630408300376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Анатолий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Роман -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850104350088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Виталий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551215350488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Боранбай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Виктор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880202350303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Перун Виктор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Евгения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620612300889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Пузач Валерий Михайлович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Е-Даулет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880327450716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Пузач Ольга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Пламя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751202300264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 Евгений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Муслим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870126450424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Евгения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Соломатин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630402350220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Соломатин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Целина 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940816350167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Соломатин Денис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Бахыт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740102300424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Муратжан Куандыкович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Бабас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550612300358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Рахымбек Куандыкович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Радуга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630202300188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 Василий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Сункар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811130350560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Шкурупий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селоВалиханово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Простор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670603301391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Шкурупимй Петр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сельскому округу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табуна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2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Валихановский сельский округ</w:t>
      </w:r>
    </w:p>
    <w:bookmarkEnd w:id="1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Нахимовского сельского округа,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Тұқым 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150240029887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Тургайхлебопродукт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131140014150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Осана 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01-275-054-075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01-275-017-181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01-275-061-167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к/хУшкын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600831300599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730520350144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Берлибеков Б.Т.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710817350462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Обалсай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330410300354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Лоза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930918450077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Әшім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741028350253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Көктем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880706350402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Яковлев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811119350739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01-275-052-184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Апыры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081040019949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Гарант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561023400614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570102350982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931025350683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Баркат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711204300377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610802350013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611006300627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650930300487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 Шокан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900918350868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Росинка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511201350503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Еркеназ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600815450277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Мукаш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500122450080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Бейбит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511215300335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01-275-043-124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16069,6 гектаров. 3633 голов выпасаются на общественных пастбищах, площадью 7117,7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Классинфикацдии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Злаково-полынная с разнотравьем(житняк гребенчатый, ковыль волосатик, типчак,острец,пырей ползучий, полынь Шренка,полынь Австрийская, полынь обыкновенная,пижма обыкновенная,лапчатка гусиная, грудница обыкновенная,зопник клубненостный,подмаренник настоящий) на лугово- каштановых маломощных легкоглинистых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полынью(типчак,ковыльволосатик,полыньШренка,полынь австрийская, полынь обыкновенная) на лугово-каштановых кабонатно-солончаковытых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Житняково-злаковыйс полынью(житняк гребенчатый,типчак,ковыль-волосатик, тонконог стройный, полынь Шренка, полынь обыкновенная,полынь австрийская) на лугово-каштановых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Типчаково-злаковый с полынью (типчак, ковыль волосатик,житняк гребенчатый,пырей ползучий,тонконог стройный, полынь Шренка, полынь обыкновенная,полынь австрийская) на луговых каштановых солончаковатых легкоглинистых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 с полынью (ковыль волосатик,типчак,полынь Шренка, полынь обыкновенная, полынь австрийская) на лугово-каштановых солончаковых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шалфеем (пырей ползучий, шалфей луговой)на луговых каштановых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шалфеем(пырей ползучий,шалфей луговой) на луговых каштановых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11.Удлиненное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разнотравьем( пырей ползучий, житняк гребенчатый,типчак,ковыль волосатик,шалфей луговой,пустырник,подорожник большой) на луговато- каштановых среднемощных слабосмытых легкоглинистых почвах с промоинами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Паст.ест.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Житняково-злаково-разнотравный с полынью(житняк гребенчатый,пырей ползучий,острец,типчак,зопник клубеностный, подмаренник настоящий,полынь Шренка, полынь обыкновенная, полынь австрийская) на каштановых маломощных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полынью(типчак, ковыль волосатик,полынь Шренка,полынь австрийская, полынь обыкновенная) на лугово- каштановых карбонатно-солончаковатых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 (типчак,ковыль волосатик, полынь Шренка, полынь австрийская, полынь обыкновенная) на лугово-каштановых карбонатно-солончаковатых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полынью(типчак,ковыль волосатик,полынь Шренка, полынь австрийская,полынь обыкновенная) на лугово-каштановых карбонатно-солончаковатых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полынью(житняк гребенчатый,типчак, ковыль волосатик, тонконог стройный, полынь Шренка,полынь обыкновенная, полынь австрийская) на лугово каштановых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 (житняк гребенчатый, типчак,ковыль волосатик, тонконог стройный,полынь Шренка, полынь обыкновенная, полынь австрийская) на лугово-каштановых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 (житняк гребенчатый, типчак,ковыль волосатик, тонконог стройный,полынь Шренка, полынь обыкновенная, полынь австрийская) на лугово-каштановых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 (житняк гребенчатый, типчак,ковыль волосатик, тонконог стройный,полынь Шренка, полынь обыкновенная, полынь австрийская) на каштановых карбонатных среднемощных легкоглинистых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Удлиненное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разнотравьем (пырей ползучий, житняк гребенчатый, типчак, ковыль волосатик, шалфей луговой, пустырник,подорожник большой) на лугово-каштановых среднемошных слабосмытых легкоглинистых почвах с промоинами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Житняковый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(житняк гребенчатый,полынь Шренка, полынь австрийская)на каштановых солончаковатых среднемощных легкоглинистых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полынью(ковыль волосатик,типчак,полынь Шренка, полынь обыкновенная, полынь австрийская) на лугово-каштановых солончаковых тяжелосуглинистых почках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 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полынью(ковыль волосатик,типчак,полынь Шренка, полынь обыкновенная, полынь австрийская) на лугово-каштановых солончаковых тяжелосуглинистых почках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 (житняк гребенчатый, типчак,ковыль волосатик, тонконог стройный,полынь Шренка,полынь обыкновенная,полыньавстрийская) на лугово- каштановых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Удлиненное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разнотравьем(пырей ползучий, житняк гребенчатый, типчак,ковыль волосатик, шалфей луговой, пустырник,подорожник большой) на луговато-каштановых среднемощных слабосмытых легкоглинистых почвах с промоинами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полынью(ковыль волосатик, типчак, полынь Шренка, полынь обыкновенная, полынь австрийская) на лугово-каштановых солончаковых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 злаковый с полынью(житняк гребенсатый, типчак,ковыль волосатик,тонконог стройный,полынь Шренка, полынь обыкновенная, полынь австрийская) на лугово каштановых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 злаковый с полынью(житняк гребенсатый, типчак,ковыль волосатик,тонконог стройный,полынь Шренка, полынь обыкновенная, полынь австрийская) на лугово каштановых маломощных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шалфеем (пырей ползучий, шалфей луговой) на луговых каштановых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 с шалфеем(пырей ползучий,шалфей луговой) на луговых каштановых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неудобные (хозпостройки, изрытые места, кладбища)-264,0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455,0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Классинфикацдии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Заливное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1.Пырейно-злаковый(пырей ползучий, острец,тимофеевка луговая, вейник наземный)на луговых каштановых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 с полынью (ковыль волосатик,типчак,полынь беловатая, полынь сизая, полынь селитрянная) на солоцах каштановых мелких, средних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Типчаково-злаковый с полынью (типчак,ковыль волосатик, тонконог стройный, волоснец узкий,полынь селитряная,полынь сизая)на солонцах каштановых мелких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типчаково-злаково-полынный с разнотравьем(типчак,житняк гребенчатый ковыль волосатик, тонконог стройный, полынь автрийская,полынь Шренка,полынь обыкновенная,шалфей степной, лапчатка гусиная,пижма обыкновенная,зопник клубненостный,подмаренникнастоящий) на каштановых карбонатно-соланчаковатых среднемощный тяжелосуглинистых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Пырейный(пырей ползучий) на пойменных луговых каштановых тяжелосуглинистыхпочвах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Удлиненное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разнотравьем (пырей ползучий, житняк гребенчатый, типчак, ковыль волосатик, шалфей луговой, пустырник,подорожник большой) на лугово-каштановых среднемошных слабосмытых легкоглинистых почвах с промоинами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Удлиненное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 с разнотравьем (пырей ползучий, житняк гребенчатый, типчак, ковыль волосатик, шалфей луговой, пустырник,подорожник большой) на лугово-каштановых среднемошных слабосмытых легкоглинистых почвах с промоинами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ест.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неудобные(хозпостройки, изрытые места, кладбища)-325,0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прочих земель: 518,0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4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Нахимовскому сельскому округу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 Жаркаинского района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 Жаркаинского района</w:t>
            </w:r>
          </w:p>
        </w:tc>
      </w:tr>
    </w:tbl>
    <w:bookmarkStart w:name="z2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Нахимовскому сельскому округу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741028350253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к/хӘшім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Люлкович В.Е.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330410300354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Обалсай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730520350144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Т.К.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141140026097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Барыс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Б.К.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761105350601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Берлибеков Н.К.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700908301328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Нарбаев С.С.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670823400069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Гиззатуллина Р.М.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650802300222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Н.Ш.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770814300262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Т.М.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670324300258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Кенжегулов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640113300047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 Ж.С.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731031300013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 М.С.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730405300211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Богуславский И.А.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970802350126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Ә.Е.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811119350739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С.Н.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680102350368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Аяшов А.И.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470510400342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Ж.Т.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900310351761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Нарбутин Б.А.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660127300196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 К.С.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880104350628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Д.Е.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610904450410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Г.И.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750505300030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Жалмаганбетов М.К.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600515350903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Роллер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680717300286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Т.Д.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730520401380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Койшибаева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601102300290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Байдюсенов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450315400359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Ырысгалиева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620101300286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Койшибаева Е.А.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630105300051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Е.М.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680909400335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Б.М.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580702450414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Кичук Г.М.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660216300704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820709351189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 А.В.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600104350374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731216300039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Аяшев Е.И.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710809300046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И.М.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710823300151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791021402845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Аяшева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660618300175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590713400310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Койпенова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650930300487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Кривошеев С.А.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931025350683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Алдан Шәріп Ғ.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570102350982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Мереке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511201350503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Росинка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Самбурский А.Г.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610802350013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Абдыгалиев М.С.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561023400614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Гарант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900918350868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Шокан Кыстаубаев Б.А.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600311400776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Анар Джусупова К.Ш.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600815450277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Еркеназ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Кайдаулова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500122450080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Мукаш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М.С.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081040019949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Апыры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Б.Ш.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721109300602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721122300690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671222350381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620628300698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750211350445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Бостыбаев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610802350013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Абдыгалиев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660929350310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730705300391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770221350661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Дубанов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550301301177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590513300753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У.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690122350438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Абитаев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731113401063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Ширгалиева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720210450460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Абитаева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сельскому округу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гурта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отара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гурта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отара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табуна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Нахимвоский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2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Нахимовский сельский округ</w:t>
      </w:r>
    </w:p>
    <w:bookmarkEnd w:id="1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5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Жанадалинского сельского округа,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"Жекебатыр"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Cагумбаев Т.А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730829300722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"Аян" Хамзин Д.Б.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741004350212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"ВиД" Лузин С.В.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830827350550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"Гея" Овчаров Ю.И.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630719350402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"Скорион" Гущин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630921300771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"Кызыл" Попов И.С.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500512350024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"Колосок" Придеева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520317400741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01-275-048-123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"Золотой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630408300376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"Жаным" Громин В.С.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580910300760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01-275-047-084,062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"Эмба" Лысенко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780302450114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"Символ" Люлькович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"Аманжол" Сагумбаев Б.А.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670614300501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"Карина и О" Сагумбаева Г.А.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661025450424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"Исток" Украинец Г.Д.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680220300680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"Интер" Хамзина О.С.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630606450573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"Фортуна" Ковальчук В.Т.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611018301155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"Михаил" Куприч В.М.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650930300308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"Иосиф" Петелько М.И.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900301450176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900301450176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900301450176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900301450176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"Анна М" Мусятовский В.С.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670927350292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"Уркер" Секумбаев Б.Ш.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701007301799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"Гелиос" Тен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470330350186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"Юлия" Урсатий Г.Н.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870314499022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"Әшім" Люлькович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741028350253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Пищепромторг"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970940003641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"Куншыгыс"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01-275-047-150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8687 гектаров. 458 голов КРС выпасаются на общественных пастбищах, площадью 3892.5 гектаров, 0 голов выпасаются на отгонных пастбищах, площадью 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протеиначислитель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урожайность по контуру: ц/га сухой массы (числитель) ц/га кормовых единиц (знаменатель) 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Ксерофитнозлаковые пастбища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2д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Ксерофитнозлаково-полынный с кустарничком (овсянниица бороздчатая,ковыль волосатик,пырей ползучий,полынь селитранная,полынь австрийская, полынь Шренковская, таволга зверобоелистная) на каштановых карботнатно -солончаковых слабосмытых легкоглинистых почвах по удлиненным понижениям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2.Типчаковых пастбищ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Типчаково-злаковый с полынью (овсяница бороздчатая, тонконог стройный,пырей гребневидный, ковыль волосатик,полынь австрийская,полынь Шренковская,полыньобыкновенная) на каштановых карбонатно-солончаковых маломощных легкоглинистых почвах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(овсяницабороздчатая,ковыль волосатик,полынь австрийская,полынь, Шренковская,,полынь селитряная на солонца хкаштановых корковых, мелких,средних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с кустарничком (овсяницабороздчатая,ковыль волосатик,полынь австрийская,полынь, Шренковская,,полынь селитряная,таволга зверобоелистная на солонцах каштановых корковых, мелких,средних тяжелосуглинистых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 полынная (полынь австрийская,полынь селитрянная,полынь шренковская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коз,овец,лошадей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Низинные,западинные, лиманные пастбища и сенокосы степной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Злаковых сенокосов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с разнотравьем (пырей ползучий, шалфей степной,тмин обыкновенный, кермек Гмелина) на луговых каштановых тяжелосуглинистых почвах по заливным понижениям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4,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с разнотравьем (пырей ползучий, шалфей степной,тмин обыкновенный, кермек Гмелина) на луговых каштановых тяжелосуглинистых почвах по заливным понижениям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разнотравный с кустарничком (ковыль волосатик, пырей ползучий ,шалфей луговой, шалфей степной, тмин обыкновенный, тысячелистник обыкновенный, чабрец Маршалла) на луговато-каштановых маломощных легкоглинистых почвах по удлиненным понижениям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5,Разнотравно-злаковых пастбищ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Разнотравно-злаковый с кустарничком (шалфей луговой, шалфей степной, вероника колосистая, пустырник степной, кермек Гмелина, ,волоснец узкий, пырей ползучий, овсянница бороздчатая,таволга зверобоелистная на луговато-каштановых сильно смытых легкоглинистых почвах по удлинҰнным понижениям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Злаковых пастбищ с преобладанием остреца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Острецово-злаковый с полынью (острец, пырей гребневиидный, пырей ползучий ,полынь австрийская, полынь Шренковская,полынь селитряная) на солонцах каштановых мелких, средних тяжелосуглинитсых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коренного улучшения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7. Житняковых пастбищ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 (пырей гребневидный, пырей ползучий,овсянница бороздчатая,ковыль волосатик, тонконог стройный, полынь австрийская,полынь Шренковская, полынь обыкновенная на каштановых маломощных легкоглинистых почвах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типчаково-злаково полынный (овсяница бороздчатая,ковыль волосатик,пырей гребневидный, пырей ползучий, полынь австрийская,полынь Шренковская,полынь обыкновенная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полынно злаковый (полынь австрийская, полынь Шренковская, полынь селитряная, полынь обыкновенная,,овсяница бороздчатая,,ковыль волосатик, пырей гребневидный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плохое,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 среднее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осенние пастбища для коз,овец,лощадей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угодья в стадии коренного улучшения (посев пшеницы)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Мелкосопочно-низкогорные степные и сухостепные пастбища на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Холоднополынных пастбищ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Полынно-злаковый (полынь холодная,полынь австрийская, полынь Шренковская, овсянница бороздчатая,тонконог стройный,ковыль волосатик) на каштановых малоразвитых среднесуглинистых почвах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осенние пастбища для коз,овец,лощадей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земель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неудобные (хозпостройки,изрытые места,кладбища)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прочих земель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сельского округа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протеиначислитель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урожайность по контуру: ц/га сухой массы (числитель) ц/га кормовых единиц (знаменатель)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Группа1,Лессинговскоковыльных пастбищ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Лессинговскоковыльно-волоснецовый с разнотравием (ковыль Лессинга, волоснец узкий, пустырник степной,шалфей степной) на каштановых карбонатно-солончаковых маломощных легкоглинистых почвах по приречной террасе р.Бориктал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2. Типчаковых пастбищ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Типчаково-ковыльный с полынью (овсяница бороздчатая, ковыль волосатик,полынь австрийская,полынь Шренковская,полыньобыкновенная) на каштановых карбонатно-солончаковых маломощных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Типчаково-злаковый с полынью (овсяница бороздчатая, тонконог стройный,пырей гребневидный, ковыль волосатик,полынь австрийская,полынь Шренковская,полынь селитрянная) на солонцах каштановых мелких средних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(овсяницабороздчатая,ковыль волосатик,полынь австрийская,полынь, Шренковская,,полынь селитряная на солонца хкаштановых мелких,средних тяжнлосуглинистых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Типчаково-злаково-полынный с кермеком (овсяница бороздчатая,ковыль волосатик, тонконог стройный,пырей гребневидный,полынь австрийская, полынь Шренковская, полынь селитряная, кермек Гмелина) на солонцах каштановых мелких, средних легкоглинистых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Низинные,,западинные,,лиманные пастбища степной и лесостепной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Пырейно-житняковый с разнотравьем (пырей ползучий,пырей гребневидный,шалфей луговой,подорожник большой) на луговато-каштановых маломощных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 с разнотравьем (пырей ползучий,овсянница бороздчатая,ковыль волосатик,пырей гребневидный,шалфей луговой,тмин обыкновенный,подорожник большой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 луговато-кашатновых слабосмытых легкоглиистых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 налуговато-каштановых слабосмытых легкоглинистых почвах с промоинами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Злаково-осоковый с разнотравием (пырей ползучий,овсянница бороздчатая, волоснец узкий,осока рання,осока стройная, кермек Гмелина, пустырник степной, тмин обыкновенный, подорожник средний, подорожник ланцетолистный) на луговато-каштановых карбонатных легкоглинистых почвах по окраинам болот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коренного улучшения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Жятняковых пастбищ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Житняковый (пырей гребневидный) на каштановых маломощных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(пырей гребневидный ,пырей ползучий, тонконог стройный) на каштановых маломощных легкоглиннистыхпочвах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разнотравьем (пырей гребневидный, пырей ползучий, ковыль волосатик, овсянница бороздчатая,шалфей луговой, лапчатка гусинная,люцерна румынская) на каштановых маломощных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Мелкосопочно-низкогорные степные и сухостепные пастбища на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Тырсовых пастбищ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угодья в стадии коренного улучшения (посев пшеницы)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Тырсово-типчаковый с полынью (ковыль волосатик,овсяница бороздчатая, полынь австрийская, полынь Шренковская, полынь холодная) на каштановых, неполно развитых среднесуглиснистых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сельскохозяйственных земель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неудобные (хозпостройки,изрытые места,кладбища)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прочих земель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сельского округа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Жанадалинскому сельскому округу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Жанадалинскому сельскому округу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730616301099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Б.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700428300787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Т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541106350304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Ажигов И. 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641023301435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Аргимбеков Е.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570101401239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К. У.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530219400710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Бейсембаева А.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670113300895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Бужентаев К.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730801401506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Бурибаева Г.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810901300334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Громин В.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581112350601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710220350239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Жаксымбетов С.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630820300217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Жылкыбаев Д.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620309300603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М.А.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890128350708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Н.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651007301201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Кайнешов Т.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850810450151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Климова О.Н.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550725300283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Коляденко А.А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640716300719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 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720705300944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 Д.С.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630311300666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Ж.С.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721124300205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К.С.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760114300816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Кызыров А.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590319400656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Малеева Л.С.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600108300082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Т.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781106300575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Мардаков М.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720429350099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Мардаков С.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680104300624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С. 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660725301125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Мухамажитов М.З.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601102350435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700725450487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Наурызбаева Л.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950617350642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 А.Т.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680809300810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Т.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690405400684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С.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831125351515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891028350858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Проткин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741025400386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Сагынбаева Г.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680111350179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Е.А.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960713350686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"Сапабек"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671017350179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А. 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640911350408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Е.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770206300485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631017350121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Тиленов И.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800531301012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721018350635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Товкентаев А.Т.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710101351110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М.Ш.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740131450237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470902400928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Туребаева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850503351273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Р.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490201300964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601211300550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К. 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751210300189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Харчик В.У.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710509350140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Шолдыбаев Ж.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670831350260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Ыгышев Б.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670614300501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K/х "Аманжол"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730829300722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Жекебатыр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661025450424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КхКарина и 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780302450114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кхЭмба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900209450463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Альянс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741004350212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Аян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180140032501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СПК"Карина 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"Куншыгыс"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681105300073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Агаев Р.М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601226450258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Н.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540220401072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Громина О.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620509350796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590826300923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Р.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620621300937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Реджепов Н.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621205301371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Тихий В. 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850926351243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Шалбаев Е.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360303401085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Шигабутдинова Ф. 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870510450630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Асфандиярова А. 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810301350567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Р.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880618351511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Т.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810817350979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Винокуров А.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85072945085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Воскобоева О.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430501450134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Жабаева Ж.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761221402699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Т.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710412300375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Казионов Ю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620131300606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Качур Ю. 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590302400801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Колпакова И.Н.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760516450461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 С.В.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651126350495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А.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700413350533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Т.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810806350453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А.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720223350217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Б.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800820302448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680515300694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Овчаров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610907300880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Ревтович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911218351012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Ревтович Д.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670508350393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Ревтович С.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560917350374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Рейтузов С.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930409351478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 Г.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570716300525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Рыбачук В.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910115350517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РЯКШИН А.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631128301563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Секумбаев Е. 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660509300975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Спанов Ж.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590204450499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Туякова Н.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970121350560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 К.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К.А.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661015301297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А.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740606350440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Хачатурян Р.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730602301280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Шамыкаев Д.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840426350126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Шахматов Ю.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660817350252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Ю. 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670927350292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"Анна-М"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611018301155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"ФОРТУНА"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520215300832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770517350115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"Тимур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900301450176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кхИосиф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701007301799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Уркер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870314499022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Юлия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600205301741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кхМурагер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сельскому округу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115443100 115443200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гурта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табуна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7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2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Жанадалинский сельский округ</w:t>
      </w:r>
    </w:p>
    <w:bookmarkEnd w:id="1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Костычевского сельского округа, тысяч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"Тын-Дала"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041240010698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ТОО "КА-Агро"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01-275-011-187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"Донское-Агро"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190340027267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"им.Костычева"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990740005062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"Жаркаин"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971240003807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980340002881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050540004792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"АгроПродЖарқайын"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"Зангар-2008"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"Дихан-4"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030140003002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01-275-057-173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01-275-049-070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01-275-049-125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Азамат-4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580403300614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Дулат-К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520925400172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Айбат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730717350204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Орион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760727350482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"Рассвет"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880515350593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Наумович С.Ф. "Вл-ц зем.доли"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650215300618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"АПК-2020"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960908450018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".Деметра"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660424300705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"Нива-5"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720428300631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"Олимп"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581111350271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"Харлампий"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720412301137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"Дионис"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701029300889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"Любавушка"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860619301755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"Век"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640310400222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"Исток"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480128300381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01-275-021-008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"Сункар"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931207350444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611201300336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"Алтай-2"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600405300463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"Смагулов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650516350026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01-275-015-116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580617300462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"Нур-Ай"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640831450152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"Тюльпан"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570304301216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"Надежда-5"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570701300484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01-275-013-091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"Аблай"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680328350446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570102350982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"Гарант"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561023400614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"Восхождение"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891111451299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"Тамерлан"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680903350223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Кинуарбек Т.Е.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950302350967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"Маяк-2020"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690101401213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730425350277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"Нико"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610228300999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"РавиР-1"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640421300418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"Виола"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780117452004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"Найман-1"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931025350693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"Аргын"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600315400381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"Айгерим"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890521350934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SanAgro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120140014374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SKD Agro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600310301277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01-275-023-101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5055,8 гектаров. 603 голов выпасаются на общественных пастбищах, площадью 2950,7 гектаров, 0 голов выпасаются на отгонных пастбищах, площадью 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села Костычево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  ( в скобках)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                       ц/га  сухой массы,                                                                                       ц/га  кормовых единиц,                                                                                кг/га  переваримого протеина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Культур-техническое состояние, наличие лекарственных растений 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     вид скота. 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 С-2д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Полынно-злаковый (полынь австрийская; полынь сизая, полынь белая; типчак, ковыль волосатик, волоснец узкий) на темно-каштановых карбонатно-солончаковатых слабосмытых почвах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68,6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овец, коз,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 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Полынно-злаковый (полынь австрийская; полынь сизая, полынь белая; типчак, ковыль волосатик, волоснец узкий) на темно-каштановых карбонатно-солончаковатых слабосмытых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0,55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овец, коз,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тысячилистником (житняк гребенчатый, полынь белая,  полынь сизая, полынь обыкновенная; тысячилистник обыкновенный)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паст. КУ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овец, коз,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тысячилистником (житняк гребенчатый, полынь белая,  полынь сизая, полынь обыкновенная; тысячилистник обыкновенный)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паст. КУ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379,5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тысячилистником (житняк гребенчатый, полынь белая,  полынь сизая, полынь обыкновенная; тысячилистник обыкновенный)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паст. 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Чистый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тысячилистником (житняк гребенчатый, полынь белая,  полынь сизая, полынь обыкновенная; тысячилистник обыкновенный)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паст. 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Чистый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с тысячилистником (житняк гребенчатый, полынь белая,  полынь сизая, полынь обыкновенная; тысячилистник обыкновенный)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паст. 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Чистый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475,6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 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Полынно-злаковый (полынь австрийская; полынь сизая, полынь белая; типчак, ковыль волосатик, волоснец узкий) на темно-каштановых карбонатно-солончаковатых слабосмытых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0,55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овец, коз,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терраса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5С-4а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Злаково-разнотравный с кустарником (пырей ползучий, типчак, ковыль волосатик, вейник наземный;, солодка уральская, тмин обыкновенный, кермек Гмелина, шалфей луговой, пустырник; таволга зверобоелистная) на луговато-каштановых карбонатных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закустарен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2АС-2а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413,28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5С-4а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Слабоволнистая равнина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Злаково-разнотравный с кустарником (пырей ползучий, типчак, ковыль волосатик, вейник наземный;, солодка уральская, тмин обыкновенный, кермек Гмелина, шалфей луговой, пустырник; таволга зверобоелистная) на луговато-каштановых карбонатных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закустарен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2БС-2л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1.Ковыльно-типчаковый с полынью (ковыль волосатик; типчак; полынь сизая, полынь белая, полынь обыкновенная) на темно-каштановых карбонатно-солончаковатых среднемощных почвах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пастб.ест.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неудобные (хозпостройки, изрытые места, кладбища)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прочих земель: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27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села Донское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классов и подклассов по Классификации природных кормовых угодий Республики Казахстан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типов кормовых угодий, прочих угодий и земель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Иллюминовка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кормовых угодий, почвы, рельеф. Название прочих угодий и земель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модификаций типов кормовых угодий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сухой массы (лето)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 сухой массы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 кормовых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 переваримого протеина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растительности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проективное покрытие почвы растениями, 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травостоя, см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пастбищ, качество сена, наличие ядовитых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Ковыльных пастбищ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Ковыльный с разнотравьем (ковыль волосатик, подмаренник настоящий, вероника стройная, лапчатка гусиная, пижма обыкновенная)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на темно-каштановых карбонатно-солончаковатых среднемощных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 на темно-каштановых карбонатных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Ковыльно-типчаково-полынный с разнотравьем (ковыль волосатик, типчак, полынь Шренковская, полынь австрийская, лапчатка гусиная, подмаренник настоящий, грудница обыкновенная, кермек Гмелина на темно-каштановых карбонатных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Ковыльно-полынный с разнотравьем (ковыль волосатик, полынь Шренковская, полынь австрийская, подмаренник настоящий, лапчатка гусиная) на темно-каштановых карбонатных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 с полынью (ковыль волосатик, типчак, полынь Шренковская, полынь австрийская на темно-каштановых карбонатных слабосмытых почвах на темно-каштановых карбонатно-солончаковатых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 полынью (ковыль волосатик, типчак, полынь Шренковская, полынь австрийская) на темно-каштановых карбонатно-солончаковатых слабосмытых почвах по приречным террасам р.Коке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Житняковых пастбищ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Житняково-полынный (житняк гребенчатый, полынь Шренковская, полынь австрийская) на темно-каштановых карбонатно-солончаковатых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полынно-злаковый (полынь Шренковская, полынь понтийская, типчак, ковыль волосатик, житняк гребенчатый) на темно-каштановых карбонатно-солончаковатых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Гурппа 3. Пырейных пастбищ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Пырейно-злаковый с разнотравьем (пырей ползучий, типчак, ковыль волосатик, тонконог стройный, кермек Гмелина, подмаренник настоящий, лапчатка гусиная, шалфей степной) на темно-каштановых карбонатных слабосмытых почвах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Низинные, западинные, лиманные пастбища 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пырея ползучего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 (пырей ползучий, вейник наземный, лисохвост луговой, волоснец ветвистый) на лугово-каштановых тяжелосуглинистых почвах по блюдцеобразным понижениям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Злаково-разнотравный с кустарником (пырей ползучий, вейник наземный, лисохвост луговой, тростник обыкновенный, шалфей луговой, кровохлебка аптечная, подорожник средний, таволга зверобоелистная) на лугово-каштановых карбонатных среднемощных по удлиненным понижениям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коренного улучшения 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Житняковых пастбищ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Житняковый с полынью (житняк гребенчатый, полынь Шренковская, полынь понтийская)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на темно-каштановых карбонатных среднемощных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 на темно-каштановых карбонатных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ковыльный с разнотравьем (ковыль волосатик, лапчатка гусиная, подмаренник настоящий, пижма обыкновенная, грудница обыкновенная) на темно-каштановых карбонатных слабосмытых почвах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пырейный (пырей ползучий) на темно-каштановых карбонатных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полынно-злаковый (полынь Шренковская, полынь австрийская, ковыль волосатик, типчак, житняк гребенчатый) на темно-каштановых карбонатных слабосмытых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в стадии коренного улучшения (посев пшеницы) на темно-каштановых среднемощных почвах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и земли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неудобные (хозпостройки, изрытые места, кладбища)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прочих земель: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7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Костычевскому сельскому округу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"Ветстанция" Жаркаинского района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"Ветстанция" Жаркаинского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"Ветстанция" Жаркаинского района </w:t>
            </w:r>
          </w:p>
        </w:tc>
      </w:tr>
    </w:tbl>
    <w:bookmarkStart w:name="z27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сибиреязвенных захоронениях по Костычевскому сельскому округу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8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Численность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"Жаркаин"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971240003807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"им.Костычева"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990740005062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"Аблай"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680328350446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"Восхождение"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891111451299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"Тамерлан"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680903350223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"Азамат-4"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580403300614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"Виола"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780117402004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"Нива-5"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720428300631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640831450152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640310400222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"Исток"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480128300381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"Харлампий"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720412301137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"Сункар"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931207350444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"Алтай-2"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600405300463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611201300336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"Надежда-5"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570701300484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"Назарали"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751218300826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"Светлана"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580617300462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"Смагулов и 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650516350026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"Тюльпан"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570304301216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Жылдамкулов К.О.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710825350139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Волынкин А.В.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891121350853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Камышанский В.П.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541103300430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Абакуменко Л.П.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600514400650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920504350365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 Н.В.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820411351555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Гусейнов Н.Т.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500305300568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 А.С.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910101351678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Филюк С.В.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920105351136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Е.З.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920401351006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Лапшина Н.Р.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770519400828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 Б.А.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670220301240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Опабек Р.Б.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570630300489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Н.Г.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690828350416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 А.В.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840303351482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Д.В.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900606350613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У.Ж.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770901350390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Тымчук А.Д.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600617300426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Г.К.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680217300416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К.К.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721003300643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910205350843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Қатеш Н.Ғ.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770512350485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Бахатов С.К.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600627350269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 Н.И.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780405450283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 Т.Ә.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710404350596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Гаранина Н.В.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701110400463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 Н.С.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831101350060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А.В.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680814300263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А.Т.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891206351229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 Г.К.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560902350223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Селюк Е.П.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650110401196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Жусипбекова А.Ж.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760807402126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730717350204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Таев С.А.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591020350198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 Ю.П.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661009300503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Шликбаев Р.С.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790818350105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Б.Ж.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640301350401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Абдрашитов Э.С.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620914350331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780921302004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Нураханова Р.К.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600306400223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А.Г.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780815350395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Никульшина Н.Н.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770308401404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Мошенко В.А.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950803351007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 Н.Н.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530815300378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920219351542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Мошенко А.В.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750915350780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Крамаренко Н.В.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840415451274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Еукш Р.В.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791123300708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Антоненко И.В.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740727350528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 Н.В.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600405300463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771024300598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Хамиева К.А.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601014450146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 В.И.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700720300328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571227400219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Коржибаева Л.П.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750606400492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Антоненко Н.В.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590927350572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 С.И.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990429351051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Бологан В.И.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830719351442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Мошенко С.В.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810818351010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А.В.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831216350363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Косенкова Н.Н.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760515400281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сельскому округу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8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гурт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гурта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табуна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8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 для выпаса на отгонных пастбищах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сезон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29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Костычевский сельский округ</w:t>
      </w:r>
    </w:p>
    <w:bookmarkEnd w:id="1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