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87e0d" w14:textId="4c87e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внесений изменений в решение Есильского районного маслихата от 25 декабря 2024 года №8С-31/2 "О бюджетах города Есиль, поселка Красногорский, сел и сельских округов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Есильского районного маслихата Акмолинской области от 13 ноября 2025 года № 8С-39/3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96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Есильский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Есильского районного маслихата "О бюджетах города Есиль, поселка Красногорский, сел и сельских округов на 2025-2027 годы" от 25 декабря 2024 года №8С-31/2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2), 5), 6)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375172,5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–(- 47722,9)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47722,9 тысяч тенге".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1), 2), 5), 6)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28523,1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8628,8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113,2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19781,1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31649,8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(-3126,7)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3126,7 тысяч тенге".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2), 5), 6)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затраты –25837,9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(-1425,9)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 – 1425,9 тысяч тенге".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1), 2), 5), 6)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31700,0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15322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16378,0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32320,8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(-620,8)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620,8 тысяч тенге".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2), 5), 6)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27330,6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(-1420,6)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1420,6 тысячи тенге".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1), 2), 5), 6)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31765,0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9459,0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22306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33319,9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(-1554,9)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1554,9 тысяч тенге".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2), 5), 6)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затраты – 68462,8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(-6779,8)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6779,8 тысяч тенге".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2), 5), 6)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затраты – 35244,4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(-7072,4)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7072,4 тысяч тенге".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2), 5), 6)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затраты – 30240,1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–(-4729,1)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4729,1 тысяч тенге".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1), 2), 5), 6)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46086,4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12940,4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33146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46823,4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(-737)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737 тысяч тенге".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2), 5), 6)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40765,9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(-1645,8)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–1645,8 тысяч тенге".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2), 5), 6)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24447,8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(-235,8)тысяч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235,8 тысячи тенге".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Временно осуществляющий полномочия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председателя Есильского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Е.Челюбеева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Есильского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_________________С. Балжанов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 ноября 2025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 ноября 2025 года №8С-39/3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№8С-31/2</w:t>
            </w:r>
          </w:p>
        </w:tc>
      </w:tr>
    </w:tbl>
    <w:bookmarkStart w:name="z1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Есиль на 2025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327449,6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92955,6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92955,6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92955,6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375172,5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108627,6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108627,6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108627,6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108627,6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164344,3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164344,3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164344,3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76457,9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102200,6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102200,6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102200,6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-47722,9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47722,9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ноября 2025 года №8С-39/3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№8С-31/2</w:t>
            </w:r>
          </w:p>
        </w:tc>
      </w:tr>
    </w:tbl>
    <w:bookmarkStart w:name="z20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Аксай на 2025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28523,1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8628,8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19781,1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19781,1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31649,8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27107,7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27107,7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27107,7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27107,7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-3126,7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 ноября 2025 года №8С-39/3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№8С-31/2</w:t>
            </w:r>
          </w:p>
        </w:tc>
      </w:tr>
    </w:tbl>
    <w:bookmarkStart w:name="z2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Жаныспайского сельского округа на 2025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 ноября 2025 года №8С-39/3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№8С-31/2</w:t>
            </w:r>
          </w:p>
        </w:tc>
      </w:tr>
    </w:tbl>
    <w:bookmarkStart w:name="z2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Зареченского сельского округа на 2025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 ноября 2025 года №8С-39/3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№8С-31/2</w:t>
            </w:r>
          </w:p>
        </w:tc>
      </w:tr>
    </w:tbl>
    <w:bookmarkStart w:name="z2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Интернационального сельского округа на 2025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 ноября 2025 года №8С-39/3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№8С-31/2</w:t>
            </w:r>
          </w:p>
        </w:tc>
      </w:tr>
    </w:tbl>
    <w:bookmarkStart w:name="z2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Каракольского сельского округа на 2025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 ноября 2025 года №8С-39/2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№8С-31/2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Красивинского сельского округа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города районного значения, села, поселка, сельского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6779,8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 ноября 2025 года №8С-39/3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№8С-31/2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Красногорский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35244,4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5594,3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5594,3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5594,3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4184,2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-7072,4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7072,4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 ноября 2025 года №8С-39/3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№8С-31/2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Московское на 2025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4729,1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 ноября 2025 года №8С-39/3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№8С-31/2</w:t>
            </w:r>
          </w:p>
        </w:tc>
      </w:tr>
    </w:tbl>
    <w:bookmarkStart w:name="z3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Орловка на 2025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 ноября 2025 года №8С-39/3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№8С-31/2</w:t>
            </w:r>
          </w:p>
        </w:tc>
      </w:tr>
    </w:tbl>
    <w:bookmarkStart w:name="z3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Свободненского сельского округа на 2025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 ноября 2025 года №8С-39/3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№8С-31/2</w:t>
            </w:r>
          </w:p>
        </w:tc>
      </w:tr>
    </w:tbl>
    <w:bookmarkStart w:name="z40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Юбилейного сельского округа на 2025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