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ec79" w14:textId="6c2e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сентября 2025 года № 8С-38/5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Есильского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Есильского района".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