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b889" w14:textId="eaab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27 августа 2025 года № А-8/164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№281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№32987),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Есильского района" в установленном законодательством Республики Казахстан порядке обеспечить своевременное финансирование услуг в рамках утвержденного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Есильского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тариф на специальные социальные услуги на одного услугополучателя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одного услугополучателя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