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8dd6" w14:textId="8d08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23 декабря 2025 года № С-30/3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Биржан сал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