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ae61" w14:textId="9d7a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19 декабря 2025 года № С-29/3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2 502 316,0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2 105 523,0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2 502 316,0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7735,0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корпоративного подоходного налога;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выданных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поступления от продажи основного капитала,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предусмотрено погашение бюджетных кредитов в республиканский бюджет в сумме 9 565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на 2026 год предусмотреные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районного бюджета на 2026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района на 2026 год в сумме 39 900 тысяч тенге.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в районном бюджете на 2026 год бюджетные изъятия в вышестоящий бюджет в сумме 57 692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2026 год предусмотренные объемы субвенций, передаваемых из районного бюджета, бюджетам города, сельских округов и сел, в сумме 475 051 тысяч тенге, в том числе: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Степняк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44 489 тысяч тенге;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 тысяч тенге.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предусмотрены целевые трансферты бюджетам города, сельских округов и сел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2142195,0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 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 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 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 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 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районного значения "Ульги- Жаналык"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KC-EN-8 "Кудукагаш – Макинка" км 0-7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