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c0a" w14:textId="279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2025 года № С-28/6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району Биржан сал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Биржан сал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игровые - развлекательные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