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3441" w14:textId="aaf3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району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ноября 2025 года № С-28/5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району Биржан сал,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С-28/5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району Биржан сал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 -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