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d70659" w14:textId="5d7065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Биржан от 25 декабря 2024 года № С-18/2 "О бюджетах города Степняка, сельских округов и сел района Биржан сал на 2025 - 2027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Биржан сал Акмолинской области от 5 сентября 2025 года № С-26/3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Биржан сал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Биржан сал "О бюджетах города Степняка, сельских округов и сел района Биржан сал на 2025 - 2027 годы" от 25 декабря 2024 года № С-18/2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города Степняка района Биржан сал на 2025-2027 годы, согласно приложениям 1, 2 и 3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131 089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69 543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3 100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58 446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147 139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-16 050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16 050 тысяч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Утвердить бюджет Ангалбатырского сельского округа района Биржан сал на 2025-2027 годы, согласно приложениям 7, 8 и 9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50 494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3 224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47 270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52 864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-2 370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2 370 тысяч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Утвердить бюджет Баймырзинского сельского округа района Биржан сал на 2025 - 2027 годы, согласно приложениям 10, 11 и 12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52 115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6 360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45 755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56 265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-4 150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4 150 тысяч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Утвердить бюджет Валихановского сельского округа района Биржан сал на 2025 – 2027 годы, согласно приложениям 16, 17 и 18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73 514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3 811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69 703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76 514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3 000 тысяч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Утвердить бюджет Донского сельского округа района Биржан сал на 2025 - 2027 годы, согласно приложениям 19, 20 и 21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221 759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4 073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217 686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307 300,2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-85 541,2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85 541,2 тысяч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Утвердить бюджет Заураловского сельского округа района Биржан сал на 2025 - 2027 годы, согласно приложениям 25, 26 и 27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46 090,2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3 558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42 532,2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48 175,4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-2 085,2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2 085,2 тысяч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Утвердить бюджет Макинского сельского округа района Биржан сал на 2025 - 2027 годы, согласно приложениям 28, 29 и 30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233 380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31 861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201 519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286 834,2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-53 454,2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53 454,2 тысяч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Утвердить бюджет Ульгинского сельского округа района Биржан сал на 2025 - 2027 годы, согласно приложениям 31, 32 и 33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61 534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19 997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1 500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40 037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69 336,3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-7 802,3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7 802,3 тысяч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Утвердить бюджет села Кенащи района Биржан сал на 2025 - 2027 годы, согласно приложениям 37, 38 и 39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34 399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1 405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32 994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34 399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Утвердить бюджет села Мамай района Биржан сал на 2025 - 2027 годы, согласно приложениям 43, 44 и 45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30 193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6 247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23 946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34 193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4 000 тысяч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4,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5,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6,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9,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10,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маслихата района Биржан сал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Куатова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сентября 2025 года № С-26/3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 № С-18/2</w:t>
            </w:r>
          </w:p>
        </w:tc>
      </w:tr>
    </w:tbl>
    <w:bookmarkStart w:name="z1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Степняка на 2025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свободные остатки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сентября 2025 года № С-26/3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 № С-18/2</w:t>
            </w:r>
          </w:p>
        </w:tc>
      </w:tr>
    </w:tbl>
    <w:bookmarkStart w:name="z1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Ангалбатырского сельского округа на 2025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18461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свободные остатки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сентября 2025 года № С-26/3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 № С-18/2</w:t>
            </w:r>
          </w:p>
        </w:tc>
      </w:tr>
    </w:tbl>
    <w:bookmarkStart w:name="z2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Баймырзинского сельского округа на 2025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свободные остатки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сентября 2025 года № С-26/3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 № С-18/2</w:t>
            </w:r>
          </w:p>
        </w:tc>
      </w:tr>
    </w:tbl>
    <w:bookmarkStart w:name="z2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Валихановского сельского округа на 2025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свободные остатки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сентября 2025 года № С-26/3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 № С-18/2</w:t>
            </w:r>
          </w:p>
        </w:tc>
      </w:tr>
    </w:tbl>
    <w:bookmarkStart w:name="z24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Донского сельского округа на 2025 год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221759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217186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307300,2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83941,2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83941,2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83941,2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83941,2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-85541,2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85541,2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свободные остатки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85541,2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85541,2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85541,2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сентября 2025 года № С-26/3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 № С-18/2</w:t>
            </w:r>
          </w:p>
        </w:tc>
      </w:tr>
    </w:tbl>
    <w:bookmarkStart w:name="z26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Заураловского сельского округа на 2025 год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46090,2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42532,2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42532,2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42532,2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48175,4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-2085,2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свободные остатки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2085,2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сентября 2025 года № С-26/3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 № С-18/2</w:t>
            </w:r>
          </w:p>
        </w:tc>
      </w:tr>
    </w:tbl>
    <w:bookmarkStart w:name="z28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Макинского сельского округа на 2025 год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286834,2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617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23491,2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42454,2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42454,2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42454,2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42454,2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-53454,2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53454,2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свободные остатки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53454,2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53454,2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53454,2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сентября 2025 года № С-26/3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 № С-18/2</w:t>
            </w:r>
          </w:p>
        </w:tc>
      </w:tr>
    </w:tbl>
    <w:bookmarkStart w:name="z30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Ульгинского сельского округа на 2025 год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69336,3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-7802,3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свободные остатки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7802,3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сентября 2025 года № С-26/3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 № С-18/2</w:t>
            </w:r>
          </w:p>
        </w:tc>
      </w:tr>
    </w:tbl>
    <w:bookmarkStart w:name="z32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Кенащи на 2025 год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свободные остатки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сентября 2025 года № С-26/3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 № С-18/2</w:t>
            </w:r>
          </w:p>
        </w:tc>
      </w:tr>
    </w:tbl>
    <w:bookmarkStart w:name="z34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Мамай на 2025 год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23278,9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23278,9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23278,9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23278,9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свободные остатки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сентября 2025 года № С-26/3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2024 года № С-18/2</w:t>
            </w:r>
          </w:p>
        </w:tc>
      </w:tr>
    </w:tbl>
    <w:bookmarkStart w:name="z36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районного бюджета на 2025 год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82156,2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82156,2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Степняк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и озеленение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организацию водоснабжения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Ангалбатырского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освещение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Баймырзинского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организацию водоснабжения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Бирсуатского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Валихановского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организацию водоснабжения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Донского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освещение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и озеленение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организацию водоснабжения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Заураловского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7470,2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7470,2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Макинского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26461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мест захоронений и погребение безродных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организацию водоснабжения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Ульгинского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организацию водоснабжения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Мамай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