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8c4f" w14:textId="2138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Биржан от 25 декабря 2024 года № С-18/2 "О бюджетах города Степняка, сельских округов и сел района Биржан сал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6 мая 2025 года № С-22/3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2025 - 2027 годы" от 25 декабря 2024 года № С-18/2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16 050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города Степняка района Биржан сал на 2025 год, используются свободные остатки бюджетных средств, образовавшиеся на 1 января 2025 года, в сумме 16 050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Аксу района Биржан сал на 2025 - 2027 годы,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села Аксу района Биржан сал на 2025 год, используются свободные остатки бюджетных средств, образовавшиеся на 1 января 2025 года, в сумме 1 900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Ангалбатырского сельского округа района Биржан сал на 2025-2027 годы,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Ангалбатырского сельского округа района Биржан сал на 2025 год, используются свободные остатки бюджетных средств, образовавшиеся на 1 января 2025 года, в сумме 2 370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Баймырзинского сельского округа района Биржан сал на 2025 - 2027 годы,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4 150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Баймырзинского сельского округа района Биржан сал на 2025 год, используются свободные остатки бюджетных средств, образовавшиеся на 1 января 2025 года, в сумме 4 150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района Биржан сал на 2025 - 2027 годы,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5 360,7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Бирсуатского сельского округа района Биржан сал на 2025 год, используются свободные остатки бюджетных средств, образовавшиеся на 1 января 2025 года, в сумме 5 360,7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района Биржан сал на 2025 – 2027 годы,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40 096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Валихановского сельского округа района Биржан сал на 2025 год, используются свободные остатки бюджетных средств, образовавшиеся на 1 января 2025 года, в сумме 1 100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Донского сельского округа района Биржан сал на 2025 - 2027 годы,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304 800,2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-85 541,2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85 541,2 тысяч тенге.";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Донского сельского округа района Биржан сал на 2025 год, используются свободные остатки бюджетных средств, образовавшиеся на 1 января 2025 года, в сумме 85 541,2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Енбекшильдерского сельского округа района Биржан сал на 2025 - 2027 годы,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района Биржан сал на 2025 - 2027 годы,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2 085,2 тысяч тенге.";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Заураловского сельского округа района Биржан сал на 2025 год, используются свободные остатки бюджетных средств, образовавшиеся на 1 января 2025 года, в сумме 2 085,2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Макинского сельского округа района Биржан сал на 2025 - 2027 годы,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219 731,2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-53 454,2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53 454,2 тысяч тенге.";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Макинского сельского округа района Биржан сал на 2025 год, используются свободные остатки бюджетных средств, образовавшиеся на 1 января 2025 года, в сумме 53 454,2 тысяч тенге.";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Ульгинского сельского округа района Биржан сал на 2025 - 2027 годы,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7 802,3 тысяч тенге.";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Ульгинского сельского округа района Биржан сал на 2025 год, используются свободные остатки бюджетных средств, образовавшиеся на 1 января 2025 года, в сумме 7 802,3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Заозерное района Биржан сал на 2025 - 2027 годы,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тенге.";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села Заозерное района Биржан сал на 2025 год, используются свободные остатки бюджетных средств, образовавшиеся на 1 января 2025 года, в сумме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Краснофлотское района Биржан сал на 2025 - 2027 годы, согласно приложениям 40, 41 и 42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тенге.";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бюджете села Краснофлотское района Биржан сал на 2025 год, используются свободные остатки бюджетных средств, образовавшиеся на 1 января 2025 года, в сумме 3 000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Мамай района Биржан сал на 2025 - 2027 годы, согласно приложениям 43, 44 и 45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4 000 тысяч тенге.";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бюджете села Мамай района Биржан сал на 2025 год, используются свободные остатки бюджетных средств, образовавшиеся на 1 января 2025 года, в сумме 4000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 установкой колодцев в селе Актас Енбекшильдерского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