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b20c" w14:textId="60cb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Ерейментау, сел и сельских округов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23 декабря 2025 года № 8С-48/2-25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17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Ерейментау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323 258,0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305 583,0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17 675,0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323 258,0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Еркиншиликского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53 772,0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25 729,0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26 933,0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53 772,0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Тайбайского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52 117,0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17 030,0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33 652,0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52 117,0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Тургайского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47 040,0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19 690,0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24 808,0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47 040,0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Улентинского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40 142,0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14 040,0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25 242,0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40 142,0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имени Олжабай батыра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2028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37 235,0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25 305,0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37 235,0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Куншалганского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34 861,0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25 136,0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34 861,0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Койтасского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31 878,0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20 458,0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31 878,0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Бестогайского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36 892,0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17 178,0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19 134,0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36 892,0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Акмырзинского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31 633,0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22 436,0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31 633,0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Аксуат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31 355,0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31 355,0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села Селетинское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37 079,0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13 627,0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23 452,0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37 079,0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Майлан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45 910,0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37 910,0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45 910,0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села Бозтал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31 588,0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24 637,0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31 588,0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0,0 тысяч тенге.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 на 2026 год объемы субвенций, передаваемых из районного бюджета бюджетам сел и сельских округов в сумме 296 493,0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Еркиншиликскому сельскому округу 26 933,0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Тайбайскому сельскому округу 33 652,0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Тургайскому сельскому округу 24 808,0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Улентинскому сельскому округу 25 242,0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Олжабай батыра 25 305,0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Куншалганскому сельскому округу 25 136,0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Койтасскому сельскому округу 20 458,0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Бестогайскому сельскому округу 19 134,0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Акмырзинскому сельскому округу 22 436,0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Аксуат 25 300,0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Селетинское 23 452,0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Бозтал 24 637,0 тысяч тенге.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бюджетах города Ерейментау и села Майлан предусмотрены бюджетные изъятия, передаваемые районному бюджету, в сумме 58 588,0 тысяч тенге, в том числе: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Ерейментау 53 973,0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Майлан 4 615,0 тысяч тенге.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2026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Ерейментауского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</w:t>
            </w:r>
          </w:p>
        </w:tc>
      </w:tr>
    </w:tbl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Ерейментау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Ерейментау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Ерейментау на 2028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Еркиншиликского сельского округа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Еркиншиликского сельского округа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Еркиншиликского сельского округа на 2028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Тайбайского сельского округа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Тайбайского сельского округа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Тайбайского сельского округа на 2028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Тургайского сельского округа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Тургайского сельского округа на 2027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Тургайского сельского округа на 2028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Улентинского сельского округа на 2026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Улентинского сельского округа на 2027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Улентинского сельского округа на 2028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Олжабай батыра на 2026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Олжабай батыра на 2027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Олжабай батыра на 2028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Куншалганского сельского округа на 2026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Куншалганского сельского округа на 2027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Куншалганского сельского округа на 2028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</w:t>
            </w:r>
          </w:p>
        </w:tc>
      </w:tr>
    </w:tbl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Койтасского сельского округа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</w:t>
            </w:r>
          </w:p>
        </w:tc>
      </w:tr>
    </w:tbl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Койтасского сельского округа на 2027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</w:t>
            </w:r>
          </w:p>
        </w:tc>
      </w:tr>
    </w:tbl>
    <w:bookmarkStart w:name="z6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Койтасского сельского округа на 2028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</w:t>
            </w:r>
          </w:p>
        </w:tc>
      </w:tr>
    </w:tbl>
    <w:bookmarkStart w:name="z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Бестогайского сельского округа на 2026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</w:t>
            </w:r>
          </w:p>
        </w:tc>
      </w:tr>
    </w:tbl>
    <w:bookmarkStart w:name="z7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Бестогайского сельского округа на 2027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</w:t>
            </w:r>
          </w:p>
        </w:tc>
      </w:tr>
    </w:tbl>
    <w:bookmarkStart w:name="z7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Бестогайского сельского округа на 2028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</w:t>
            </w:r>
          </w:p>
        </w:tc>
      </w:tr>
    </w:tbl>
    <w:bookmarkStart w:name="z7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Акмырзинского сельского округа на 2026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</w:t>
            </w:r>
          </w:p>
        </w:tc>
      </w:tr>
    </w:tbl>
    <w:bookmarkStart w:name="z7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Акмырзинского сельского округа на 2027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</w:t>
            </w:r>
          </w:p>
        </w:tc>
      </w:tr>
    </w:tbl>
    <w:bookmarkStart w:name="z7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Акмырзинского сельского округа на 2028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</w:t>
            </w:r>
          </w:p>
        </w:tc>
      </w:tr>
    </w:tbl>
    <w:bookmarkStart w:name="z8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Аксуат на 2026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</w:t>
            </w:r>
          </w:p>
        </w:tc>
      </w:tr>
    </w:tbl>
    <w:bookmarkStart w:name="z8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Аксуат на 2027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</w:t>
            </w:r>
          </w:p>
        </w:tc>
      </w:tr>
    </w:tbl>
    <w:bookmarkStart w:name="z8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Аксуат на 2028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</w:t>
            </w:r>
          </w:p>
        </w:tc>
      </w:tr>
    </w:tbl>
    <w:bookmarkStart w:name="z8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Селетинское на 2026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</w:t>
            </w:r>
          </w:p>
        </w:tc>
      </w:tr>
    </w:tbl>
    <w:bookmarkStart w:name="z8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Селетинское на 2027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</w:t>
            </w:r>
          </w:p>
        </w:tc>
      </w:tr>
    </w:tbl>
    <w:bookmarkStart w:name="z9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Селетинское на 2028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</w:t>
            </w:r>
          </w:p>
        </w:tc>
      </w:tr>
    </w:tbl>
    <w:bookmarkStart w:name="z9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Майлан на 2026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</w:t>
            </w:r>
          </w:p>
        </w:tc>
      </w:tr>
    </w:tbl>
    <w:bookmarkStart w:name="z9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Майлан на 2027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</w:t>
            </w:r>
          </w:p>
        </w:tc>
      </w:tr>
    </w:tbl>
    <w:bookmarkStart w:name="z9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Майлан на 2028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</w:t>
            </w:r>
          </w:p>
        </w:tc>
      </w:tr>
    </w:tbl>
    <w:bookmarkStart w:name="z9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Бозтал на 2026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</w:t>
            </w:r>
          </w:p>
        </w:tc>
      </w:tr>
    </w:tbl>
    <w:bookmarkStart w:name="z10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Бозтал на 2027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</w:t>
            </w:r>
          </w:p>
        </w:tc>
      </w:tr>
    </w:tbl>
    <w:bookmarkStart w:name="z10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Бозтал на 2028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