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034f" w14:textId="f4103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Ерейментауского районного маслихата от 26 января 2024 года № 8С-15/3-24 "Об утверждении Правил оказания социальной помощи, установления ее размеров и определения перечня отдельных категорий нуждающихся граждан в Ерейментауском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30 сентября 2025 года № 8С-45/3-25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в Ерейментауском районе" от 26 января 2024 года № 8С-15/3-24 (зарегистрировано в Реестре государственной регистрации нормативных правовых актов под № 8693-03)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пенсионерам по возрасту, за исключением лиц с инвалидностью, которым в соответствии с индивидуальной программой абилитации и реабилитации разработаны услуги санаторно-курортного лечения, на возмещение стоимости путевки на санаторно-курортное лечение в пределах Республики Казахстан, на основании документов об оплате 1 раз в два года в размере 30 (тридцать) месячных расчетных показателей.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вводится в действие со дня официального опубликования и распространяется на правоотношения, возникшие с 1 января 2025 года;".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Ерейментауского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