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e17f" w14:textId="142e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Ерейментауского районного маслихата Акмолинской области от 25 августа 2023 года №8С-7/9-23 "Об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17 января 2025 года № 8С-36/6-25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Ерейментауского района Акмолинской области" от 25 августа 2023 года № 8С-7/9-23.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