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9f2d" w14:textId="9bd9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12 декабря 2025 года № а-12/317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28 декабря 2024 года № 504 "Об утверждении Правил оплаты специальных социальных услуг в области социальной защиты населения" (зарегистрировано в Реестре государственной регистрации нормативных правовых актов под № 35569),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"Отдел занятости и социальных программ Ерейментауского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услуги"(зарегистрировано в Реестре государственной регистрации нормативных правовых актов под № 32987), произвести расчеты подушевого тарифа на 2026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Ерейментауского района от 02 сентября 2025 года № а-8/192 "Об утверждении тарифов на оказание специальных социальных услуг".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Ерейментауского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Престарелые, лица с инвалидностью, дети с инвалидностью и лица с инвалидностью старше 18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