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aceb" w14:textId="e8fa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02 сентября 2025 года № а-8/192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труда и социальной защиты населения Республики Казахстан от 28 декабря 2024 года № 504 "Об утверждении Правил оплаты специальных социальных услуг в области социальной защиты населения" (зарегистрировано в Реестре государственной регистрации нормативных правовых актов под № 35569),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учреждению "Отдел занятости и социальных программ Ерейментауского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социальные услуги"(зарегистрировано в Реестре государственной регистрации нормативных правовых актов под № 32987), произвести расчеты подушевого тарифа.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на оказание специальных социальных услуг,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Ерейментауского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Ерейментауского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___________2025 года №_________________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одного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Престарелые, лица с инвалидностью, дети с инвалидностью и лица с инвалидностью старше 18 лет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