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e5e1" w14:textId="423e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5 мая 2022 года № а-5/135 "Об определении и утверждении мест размещения нестационарных торговых объектов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20 августа 2025 года № а-8/184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определении и утверждении мест размещения нестационарных торговых объектов в Ерейментауском районе" от 5 мая 2022 года №а-5/135 (зарегистрировано в Реестре государственной регистрации нормативных правовых актов под № 28042)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Т.Б. Карибжанова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а-5/135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Абылайхана, справа от дома № 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Талгата Мусабаева, справа от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строительных и бытовых товаров "Қазақстан"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Ш. Валиханова. слева от здания № 54Б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смешанных товаров "Солнечный"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справа от здания № 121, прилегающая территория городского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Продовольственные и непродовольственные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Абая Кунанбаева, напротив здания № 110А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"Асылсат"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Бозтал, улица Тауелсиздик, напротив дома № 13/1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Еркиншилик, улица Хамзеулы Жунис, № 63, прилегающая территория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Майла, улица Достык, слева от дома №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"Марченко"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Селетинское, улица Абая Кунанбаева, напротив здания № 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Бестогай, улица Тын Игерушилер, слева от дома № 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Акмырза, улица Жастар 20, площадь перед акиматом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батыра, улица Алаш Орда, № 25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"Амангелді"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имени Олжабай батыра, улица Алаш Орда, № 26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"Амангелді"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Тайбай, улица Сарыарка, напротив дома № 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Уленты, улица имени Каппас Жаниева, напротив дома № 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"Шарапат"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Ажы, улица имени Каркена Ахметова, слева от дома №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Куншалган, улица имени Иллиадора Поморцева, справа от здания №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Аксуат, улица Ибрая Алтынсарина, напротив дома № 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Тургай, улица имени Жанибекова Курмаша, справа от дома № 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смешанных товаров "Мерей"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