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0c69" w14:textId="8370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15 декабря 2025 года № а-12/178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 32987), акимат Егиндыкольского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Егиндыкольского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Егиндыкольского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