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604c" w14:textId="2796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Егиндыколь и сельских населенных пунктов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декабря 2025 года № 8С35-5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села Егиндыколь и сельских населенных пунктов Егиндыкольского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8С35-5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селе Егиндыколь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 чные коэф 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центральной часть села Егиндыколь. С северной стороны граница зоны проходит по улице Медиков и по улице Гагарина, с восточной стороны - по улице Пушкина, с южной стороны ограничивается озером Индыколь. На западе проходит по Стадионная до улицы Казахская и проходит в восточном направлении включая территорию центральной районной больницы, далее по улице Зеленая в южном направлении до озера Индыколь.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II-ж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западной части села Егиндыколь. На западе зона ограничена автодорогой Новочеркасское-Жантеке, на севере граничит с производственной зоной и проходит по северной границе в восточном направлении по улице Медиков до поворота на улицу Стадионная. На востоке по улице Стадионная в южном направлении до улицы Казахская, по улице Казахской в восточном направлении до центральной районной больницы, проходит по западной и южной границе территории центральной районной больницы, идет по улице Зеленая в южном направлении до производственной зоны. Южная граница проходит по улицам Зеленая и Линейная.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III-ж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восточной части села Егиндыколь. С западной стороны граница зоны проходит по улице Пушкина. На севере ограничена с внеселитебной территорией села, на юге –озером Индыколь.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IV-ж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части села Егиндыколь. На севере граничит с внеселитебной территорией. На востоке граничит с 1 жилой зоной, проходит по улице Пушкина до улицы Гагарина. На юге проходит по улицам Гагарина и Медиков. На юго-западе граничит со 2 жилой зоной и проходит до автодороги Новочеркасское-Жантеке. Западная граница проходит от автодороги Новочеркасское-Жантеке до озера Индыколь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села Егиндыколь. На севере проходит по улице Линейная и улице Зеленая, на востоке продолжение улицы Зеленая в юго-восточном направлении по автодороге в производственную зону до озера Индыколь. На западе и юго-западе ограничена автодорогой Новочеркасское-Жантеке, на юге граничит с внеселитебной зоной и проходит от автодороги Новочеркасское-Жантеке до озера Индыколь.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-ж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эту зону входит вся внеселитебная территория, которая ограничена чертой населенного пункта села Егиндыколь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8С35-5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Егиндыкольского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кадастровых кварталов, название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01-007-008 село Полтавское (Алакольский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01-007-010 село Спиридоновка (Спиридоновский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01-007-001 село Бауманское (село Бауманское)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01-007-012 село Узынколь (Узынкольский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01-007-012 село Буревестник (село Буревестник)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01-007-001 село Коржинколь (село Коржинколь)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01-007-012 село Тоганас (Узынкольский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01-007-008 село Коркем (Алакольский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01-007-010 село Абай (Спиридоновский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01-007-006 село Жалманкулак (Жалманкулакский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01-007-006 село Жулдыз (Жалманкулакский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