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58b3" w14:textId="d7558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Егиндыкольского района, подъемного пособия и социальной поддержки для приобретения или строительства жилья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19 декабря 2025 года № 8С35-4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на 2026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Подъемное пособие и социальная поддержка для приобретения или строительства жилья – бюджетный кредит предоставляются административным государственным служащим корпуса "Б", за исключением лиц, занимающих руководящие должности.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Егиндыкольского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Шинтемиров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