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410" w14:textId="8df1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декабря 2025 года № 8С35-2.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1 162 576,9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628 208,0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10 715,0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513 192,9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1 163 178,2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29 796,0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43 250,0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-30 397,3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30 397,3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Егиндыкольского районного маслихата Акмолинской области от 17.02.2026 </w:t>
      </w:r>
      <w:r>
        <w:rPr>
          <w:rFonts w:ascii="Times New Roman"/>
          <w:b w:val="false"/>
          <w:i w:val="false"/>
          <w:color w:val="000000"/>
          <w:sz w:val="28"/>
        </w:rPr>
        <w:t>№ 8С37-2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предусмотрена из областного бюджета субвенция на 2026 год в сумме 482 330,0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объемы трансфертов общего характера (бюджетных субвенций) между районным и бюджетами сельских округов и сел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117 155,0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115 615,0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– 113 459,0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кредиты из республиканского бюджета в сумме 43 250,0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Учесть, что в районном бюджете предусмотрены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2026 год предусмотрены целевые трансферты бюджетам сельских округов и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предусмотрены суммы погашения основного долга по бюджетным кредитам, выделенных из республиканского бюджета для реализации мер социальной поддержки специалистов в сумме 13 454,0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сумме 14 564,0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Егиндыкольского районного маслихата Акмолинской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8С37-2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2 152 504,0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 на реализацию текущих мероприятий по социальной, инженерной и транспортной инфраструктуре в населенных пунктах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1 726 919,0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 года № 8С35-2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2026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Егиндыкольского районного маслихата Акмолинской области от 17.02.2026 </w:t>
      </w:r>
      <w:r>
        <w:rPr>
          <w:rFonts w:ascii="Times New Roman"/>
          <w:b w:val="false"/>
          <w:i w:val="false"/>
          <w:color w:val="ff0000"/>
          <w:sz w:val="28"/>
        </w:rPr>
        <w:t>№ 8С37-2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