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8503" w14:textId="5d38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Егиндыкольскому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12 сентября 2025 года № 8С33-5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Егиндыкольскому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Егиндыкольского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8С33-5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Егиндыкольскму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на копления на 1-го жителя в год,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 ТБО (тенге без НДС)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(тенге без НДС)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транспортировка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 благоустроенные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 для юридических и физических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