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e90c" w14:textId="e97e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Егиндыкольского районного маслихата от 31 января 2024 года № 8С16-2 "Об утверждении Правил оказания социальной помощи, установления ее размеров и определения перечня отдельных категорий нуждающихся граждан Егиндыкольского района"</w:t>
      </w:r>
    </w:p>
    <w:p>
      <w:pPr>
        <w:spacing w:after="0"/>
        <w:ind w:left="0"/>
        <w:jc w:val="both"/>
      </w:pPr>
      <w:r>
        <w:rPr>
          <w:rFonts w:ascii="Times New Roman"/>
          <w:b w:val="false"/>
          <w:i w:val="false"/>
          <w:color w:val="000000"/>
          <w:sz w:val="28"/>
        </w:rPr>
        <w:t>Решение Егиндыкольского районного маслихата Акмолинской области от 30 июля 2025 года № 8С31-2</w:t>
      </w:r>
    </w:p>
    <w:p>
      <w:pPr>
        <w:spacing w:after="0"/>
        <w:ind w:left="0"/>
        <w:jc w:val="both"/>
      </w:pPr>
      <w:bookmarkStart w:name="z1" w:id="0"/>
      <w:r>
        <w:rPr>
          <w:rFonts w:ascii="Times New Roman"/>
          <w:b w:val="false"/>
          <w:i w:val="false"/>
          <w:color w:val="000000"/>
          <w:sz w:val="28"/>
        </w:rPr>
        <w:t>
      Егиндыкольский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Егиндыкольского районного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Егиндыкольского района" от 31 января 2024 года № 8С16-2 (зарегистрировано в Реестре государственной регистрации нормативных правовых актов под № 8692-03),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решению: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Егиндыкольского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акиматом Егиндыкольского района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Егиндыкольского района";</w:t>
      </w:r>
    </w:p>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 раз в два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3) День Победы – 9 мая;</w:t>
      </w:r>
    </w:p>
    <w:p>
      <w:pPr>
        <w:spacing w:after="0"/>
        <w:ind w:left="0"/>
        <w:jc w:val="both"/>
      </w:pPr>
      <w:r>
        <w:rPr>
          <w:rFonts w:ascii="Times New Roman"/>
          <w:b w:val="false"/>
          <w:i w:val="false"/>
          <w:color w:val="000000"/>
          <w:sz w:val="28"/>
        </w:rPr>
        <w:t>
      4) День памяти жертв политических репрессий и голода – 31 мая;</w:t>
      </w:r>
    </w:p>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6) День пожилых людей – 1 октября;</w:t>
      </w:r>
    </w:p>
    <w:p>
      <w:pPr>
        <w:spacing w:after="0"/>
        <w:ind w:left="0"/>
        <w:jc w:val="both"/>
      </w:pPr>
      <w:r>
        <w:rPr>
          <w:rFonts w:ascii="Times New Roman"/>
          <w:b w:val="false"/>
          <w:i w:val="false"/>
          <w:color w:val="000000"/>
          <w:sz w:val="28"/>
        </w:rPr>
        <w:t>
      7) День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8) День Независимости – 16 декабря.";</w:t>
      </w:r>
    </w:p>
    <w:p>
      <w:pPr>
        <w:spacing w:after="0"/>
        <w:ind w:left="0"/>
        <w:jc w:val="both"/>
      </w:pPr>
      <w:r>
        <w:rPr>
          <w:rFonts w:ascii="Times New Roman"/>
          <w:b w:val="false"/>
          <w:i w:val="false"/>
          <w:color w:val="000000"/>
          <w:sz w:val="28"/>
        </w:rPr>
        <w:t>
      9)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w:t>
      </w:r>
    </w:p>
    <w:p>
      <w:pPr>
        <w:spacing w:after="0"/>
        <w:ind w:left="0"/>
        <w:jc w:val="both"/>
      </w:pPr>
      <w:r>
        <w:rPr>
          <w:rFonts w:ascii="Times New Roman"/>
          <w:b w:val="false"/>
          <w:i w:val="false"/>
          <w:color w:val="000000"/>
          <w:sz w:val="28"/>
        </w:rPr>
        <w:t>
      в двухкратном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Start w:name="z8" w:id="3"/>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10</w:t>
      </w:r>
      <w:r>
        <w:rPr>
          <w:rFonts w:ascii="Times New Roman"/>
          <w:b w:val="false"/>
          <w:i w:val="false"/>
          <w:color w:val="000000"/>
          <w:sz w:val="28"/>
        </w:rPr>
        <w:t xml:space="preserve"> изложить в новой редакции:</w:t>
      </w:r>
    </w:p>
    <w:bookmarkEnd w:id="3"/>
    <w:p>
      <w:pPr>
        <w:spacing w:after="0"/>
        <w:ind w:left="0"/>
        <w:jc w:val="both"/>
      </w:pPr>
      <w:r>
        <w:rPr>
          <w:rFonts w:ascii="Times New Roman"/>
          <w:b w:val="false"/>
          <w:i w:val="false"/>
          <w:color w:val="000000"/>
          <w:sz w:val="28"/>
        </w:rPr>
        <w:t>
      "3) ко Дню Победы - 9 мая:</w:t>
      </w:r>
    </w:p>
    <w:p>
      <w:pPr>
        <w:spacing w:after="0"/>
        <w:ind w:left="0"/>
        <w:jc w:val="both"/>
      </w:pPr>
      <w:r>
        <w:rPr>
          <w:rFonts w:ascii="Times New Roman"/>
          <w:b w:val="false"/>
          <w:i w:val="false"/>
          <w:color w:val="000000"/>
          <w:sz w:val="28"/>
        </w:rPr>
        <w:t>
      ветеранам Великой Отечественной войны 1 раз в год в размере - 1 500 000 (один миллион пятьсот тысяч) тенге;</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в соответствии со статьей 6 Закона Республики Казахстан "О ветеранах" 1 раз в год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являющимся получателями пенсионных выплат по возрасту или пенсионных выплат по выслуге лет и награжденным орденами или медалями бывшего Союза ССР или Республики Казахстан либо удостоенным почетных званий бывшего Союза ССР или Республики Казахстан, либо награжденным почетными грамотами Республики Казахстан, либо награжденным ведомственными наградами Республики Казахстан 1 раз в год в размере 13 (тринадцать) месячных расчетных показателей;</w:t>
      </w:r>
    </w:p>
    <w:p>
      <w:pPr>
        <w:spacing w:after="0"/>
        <w:ind w:left="0"/>
        <w:jc w:val="both"/>
      </w:pPr>
      <w:r>
        <w:rPr>
          <w:rFonts w:ascii="Times New Roman"/>
          <w:b w:val="false"/>
          <w:i w:val="false"/>
          <w:color w:val="000000"/>
          <w:sz w:val="28"/>
        </w:rPr>
        <w:t>
      другим лицам, на которых распространяется действие Закона Республики Казахстан "О ветеранах" 1 раз в год в размере 10 (десять) месячных расчетных показателей;";</w:t>
      </w:r>
    </w:p>
    <w:bookmarkStart w:name="z9" w:id="4"/>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10</w:t>
      </w:r>
      <w:r>
        <w:rPr>
          <w:rFonts w:ascii="Times New Roman"/>
          <w:b w:val="false"/>
          <w:i w:val="false"/>
          <w:color w:val="000000"/>
          <w:sz w:val="28"/>
        </w:rPr>
        <w:t xml:space="preserve"> исключить.</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дополнить подпунктом 3):</w:t>
      </w:r>
    </w:p>
    <w:p>
      <w:pPr>
        <w:spacing w:after="0"/>
        <w:ind w:left="0"/>
        <w:jc w:val="both"/>
      </w:pPr>
      <w:r>
        <w:rPr>
          <w:rFonts w:ascii="Times New Roman"/>
          <w:b w:val="false"/>
          <w:i w:val="false"/>
          <w:color w:val="000000"/>
          <w:sz w:val="28"/>
        </w:rPr>
        <w:t>
      "3) "Пенсионерам по возрасту, за исключением лиц с инвалидностью, которым в соответствии индивидуальной программой абилитации и реабилитации разработаны услуги санаторно-курортного лечения, на возмещение стоимости путевки на санаторно–курортное лечение в пределах Республики Казахстан, на основании документов об оплате 1 раз в два года в размере 30 (тридцать) месячных расчетных показателей.";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p>
      <w:pPr>
        <w:spacing w:after="0"/>
        <w:ind w:left="0"/>
        <w:jc w:val="both"/>
      </w:pPr>
      <w:r>
        <w:rPr>
          <w:rFonts w:ascii="Times New Roman"/>
          <w:b w:val="false"/>
          <w:i w:val="false"/>
          <w:color w:val="000000"/>
          <w:sz w:val="28"/>
        </w:rPr>
        <w:t>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Егиндыкольского района на текущий финансовый год.</w:t>
      </w:r>
    </w:p>
    <w:p>
      <w:pPr>
        <w:spacing w:after="0"/>
        <w:ind w:left="0"/>
        <w:jc w:val="both"/>
      </w:pPr>
      <w:r>
        <w:rPr>
          <w:rFonts w:ascii="Times New Roman"/>
          <w:b w:val="false"/>
          <w:i w:val="false"/>
          <w:color w:val="000000"/>
          <w:sz w:val="28"/>
        </w:rPr>
        <w:t>
      Уполномоченный орган по оказанию социальной помощи переводит в уполномоченную организацию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"14.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7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Start w:name="z14" w:id="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Егиндыкольского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К.Шинтемиров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