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492c" w14:textId="9224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Егиндыкольском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июня 2025 года № 8С30-4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Егиндыкольском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