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b89c3" w14:textId="b8b89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Егиндыкольского районного маслихата от 25 декабря 2024 года № 8С26-2 "О бюджетах сельских округов и сел Егиндыкольского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26 июня 2025 года № 8С30-3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"О бюджетах сельских округов и сел Егиндыкольского района на 2025-2027 годы" от 25 декабря 2024 года № 8С26-2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Абай на 2025-2027 годы согласно приложениям 1, 2,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15 785,1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13 087,1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15 785,1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села Спиридоновка на 2025-2027 годы согласно приложениям 4, 5, 6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34 633,0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5 995,4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28 637,6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35 167,5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534,5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534,5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села Коржинколь на 2025-2027 годы согласно приложениям 7, 8, 9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20 461,0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13 936,0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20 461,0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села Бауманское на 2025-2027 годы согласно приложениям 10, 11, 12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24 461,3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21 351,3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24 917,5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456,2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456,2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села Егиндыколь на 2025-2027 годы согласно приложениям 13, 14, 15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156 773,4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58 564,3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98 209,1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163 750,1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-6 976,7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6 976,7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6 976,7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села Буревестник на 2025-2027 годы согласно приложениям 16, 17, 18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20 715,7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5 696,6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15 019,1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21 214,1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498,4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498,4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Алакольского сельского округа на 2025-2027 годы согласно приложениям 19, 20, 21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23 632,0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4 859,3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18 772,7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23 945,7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313,7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313,7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Узынкольского сельского округа на 2025-2027 годы согласно приложениям 22, 23, 24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276 418,8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272 615,8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276 475,3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Жалманкулаского сельского округа на 2025-2027 годы согласно приложениям 25, 26, 27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22 784,9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14 577,9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23 130,9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346,0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346,0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Егиндыкольского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К.Шинтемиров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8С30-3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Абай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8С30-3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Спиридоновка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8С30-3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Коржинколь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8С30-3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Бауманское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8С30-3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Егиндыколь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-6 976,7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8С30-3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</w:t>
            </w:r>
          </w:p>
        </w:tc>
      </w:tr>
    </w:tbl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Буревестник на 2025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8С30-3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</w:t>
            </w:r>
          </w:p>
        </w:tc>
      </w:tr>
    </w:tbl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Алакольского сельского округа на 2025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8С30-3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</w:t>
            </w:r>
          </w:p>
        </w:tc>
      </w:tr>
    </w:tbl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Узынкольского сельского округа на 2025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272 615,8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8С30-3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</w:t>
            </w:r>
          </w:p>
        </w:tc>
      </w:tr>
    </w:tbl>
    <w:bookmarkStart w:name="z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Жалманкулакского сельского округа на 2025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8С30-3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</w:t>
            </w:r>
          </w:p>
        </w:tc>
      </w:tr>
    </w:tbl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2025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358 844,6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Абай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Спиридоновка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Коржинколь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Бауманское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Егиндыколь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Буревестник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Алакольского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Узынкольского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Жалманкулакского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Узынкольского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 - 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106 175,6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Абай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Спиридоновка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акима села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Коржинколь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акима села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Бауманское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акима села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Егиндыколь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80 289,1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Буревестник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акима села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Алакольского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акима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Узынкольского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акима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Жалманкулакского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