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cce22" w14:textId="51cce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Егиндыкольского районного маслихата от 24 декабря 2024 года № 8С25-2 "О районном бюджете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Егиндыкольского районного маслихата Акмолинской области от 31 марта 2025 года № 8С28-4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Казахстан, подпунктом 1) пункта 1 статьи 6 Закона Республики Казахстан "О местном государственном управлении и самоуправлении в Республике Казахстан" Егиндыкольский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Егиндыкольского районного маслихата "О районном бюджете на 2025-2027 годы" от 24 декабря 2024 года № 8С25-2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2025-2027 годы, согласно приложениям 1, 2, 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1 883 444,0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500 631,0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9 380,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1 360 433,0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1 884 851,7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34 130,5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45 218,0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11 087,5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-35 538,2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35 538,2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45 218,0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11 087,5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1 407,7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Егиндыкольского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К.Шинтемиров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8С28-4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8С25-2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1 883 444,0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1 360 433,0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1 360 433,0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1 360 433,0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1 884 851,7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778 295,5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455 029,4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307 086,4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286 478,6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273 116,6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248 834,7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248 834,7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-35 538,2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8С28-4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8С25-2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бюджетам сельских округов и сел на 2025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74 968,7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74 968,7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дополнительные денежные выплаты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9 406,9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деятельности акима села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10 556,4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транспорт и коммуникации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