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7474" w14:textId="2e07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Новобратского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23 декабря 2025 года № 8С-37/11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Новобратского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40848,0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8460,0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32388,0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40848,0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Новобратского сельского округа на 2026 год субвенцию, передаваемую из районного бюджета в сумме 32388,0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Новобратского сельского округа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8С-37/11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Новобратского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8С-37/11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Новобратского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