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78aa" w14:textId="d957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Буландынском районе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