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cbe4" w14:textId="bdfc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2024 года № 8С-26/12 "О бюджете Новобратского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июля 2025 года № 8С-30/11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Новобратского сельского округа на 2025-2027 годы" от 25 декабря 2024 года № 8С-26/12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Новобратского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Депутат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