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c671" w14:textId="c9ac6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по Буландынскому району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24 декабря 2025 года № А-12/319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30 июня 2023 года № 281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32987), акимат Буландынского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тарифы на оказание специальных социальных услуг по Буландынскому району на 2026 год,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Буландынского района" в установленном законодательством Республики Казахстан порядке обеспечить своевременное финансирование услуг в рамках утвержденного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Буландынского района К.Н. Исмагамбетову.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А-12/319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по Буландынскому району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одного услугополучателя в день,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Надомное обслуживание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