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b474" w14:textId="af1b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23 сентября 2025 года № А-09/243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Буландынского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Государственного учреждения "Аппарат акима города Макинска" и сельских округов принять меры по организации выполнения общественных работ лицами, привлеченными к административным взысканиям, в порядке, определяемом законодательством Республики Казахстан об административных правонарушениях.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 Буландынского района" осуществлять контроль и вести свод по выполнению общественных работ лицами, привлеченными к административным взысканиям.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очистка и озеленение территорий, улиц и площадей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 деревьев и кустарников, обрезка веток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 прополка саженцев деревьев, кустарников и цветочной рассады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очистка территорий автобусных остановок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работы при благоустройстве тротуаров и проездных путей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элементов благоустройства дорог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дорожных покрытий в местах, недоступных для дорожной техники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спортивных и детских площадок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работ, не требующие специальной профессиональной подготовки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Подсобные работы на прилегающей территориях аппаратов акимов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учреждений, в которых должны выполняться общественные работы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Макинска"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Алтындынского сельского округа"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Амангельдинского сельского округа"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Вознесенского сельского округа"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Ергольского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Журавлевского сельского округа"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Капитоновского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Карамышевского сельского округа"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Караозекского сельского округа"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Никольского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Новобратского сельского округа"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Вознесенский сельский округ, Товарищество с ограниченной ответственностью Фирма "Нанар"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сельский округ, Товарищество с ограниченной ответственностью "ОксАл"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Новобратский сельский округ, Товарищество с ограниченной ответственностью Сельскохозяйственное предприятие "Новобратское"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Ергольский сельский округ Крестьянское хозяйсвто "Зеленый Луг"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Алтындинский сельский округ, Товарищество с ограниченной ответственностью "Даниловское и 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Карамышевский сельский округ, Крестьянское хозяйство "Шарипов"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