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ab3" w14:textId="fb4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Караозекского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Караозекского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30752,0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Караозекского сельского округа на 2026 год субвенцию, передаваемую из районного бюджета в сумме 22777,0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