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274" w14:textId="31de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Ергольского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Ергольского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37435,0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Ергольского сельского округа на 2026 год субвенцию, передаваемую из районного бюджета в сумме 23581,0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