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16b7" w14:textId="8151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Вознесенского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Вознесенского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41033,0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Вознесенского сельского округа на 2026 год субвенцию, передаваемую из районного бюджета в сумме 26044,0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