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2208" w14:textId="e1a2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Алтындынского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23 декабря 2025 года № 8С-37/2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Алтындынского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–38138,0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11788,0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26350,0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38138,0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Алтындынского сельского округа на 2026 год субвенцию, передаваемую из районного бюджета в сумме 26350,0 тысяча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8С-37/2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