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25986" w14:textId="ef259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19 декабря 2025 года № 8С-36/1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11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6 714 844,0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5 119 636,0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45 685,0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192 957,0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1 356 566,0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6 714 844,0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34 600,0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8 453,0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-26 147,0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26 147,0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районном бюджете на 2026-2028 годы предусмотрены объемы субвенций, передаваемых из районного бюджета бюджетам сельских округов,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сумме 274 775,0 тысяч тенге: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Алтындынскому сельскому округу 26 350,0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Амангельдинскому сельскому округу 21 466,0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Вознесенскому сельскому округу 26 044,0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Ергольскому сельскому округу 23 581,0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Журавлевскому сельскому округу 23 123,0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Капитоновскому сельскому округу 19 967,0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Карамышевскому сельскому округу 34 232,0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Караозекскому сельскому округу 22 777,0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Никольскому сельскому округу 44 847,0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Новобратскому сельскому округу 32 388,0 тысяч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районном бюджете на 2026-2028 годы предусмотрены бюджетные изъятия из бюджета города Макинск,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сумме 84 310,0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2026 год в сумме 160373,0 тысячи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расходах районного бюджета объемы целевых трансфертов общего характера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расходах районного бюджета минимальные объемы финансирования на реализацию текущих мероприятий по социальной, инженерной и транспортной инфраструктуре в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Учесть, что в составе расходов районного бюджета на 2026 год предусмотрены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Учесть, что в составе расходов районного бюджета на 2026 год предусмотрены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Учесть, что в составе расходов районного бюджета на 2026 год предусмотрены целевые трансферты из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Буландынского района.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районном бюджете на 2026 год предусмотрено погашение бюджетных кредитов в областной бюджет в сумме 8 453,0 тысячи тенге.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 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8С-36/1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Категория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тысяч тенге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Класс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I. Доходы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6 714 844,0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5 119 636,0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Подоходный налог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4 192 312,0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Корпоративный подоходный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1 672 312,0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Индивидуальный подоходный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2 520 000,0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Hалоги на собственность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800 000,0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Hалоги на имущество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800 000,0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Внутренние налоги на товары, работы и услуги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91 276,0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Акцизы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5 135,0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за использование природных и других ресурсов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83 341,0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Сборы за ведение предпринимательской и профессиональной деятельности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2 800,0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36 048,0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Государственная пошлина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36 048,0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45 685,0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Доходы от государственной собственности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15 685,0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Доходы от аренды имущества, находящегося в государственной собственности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15 563,0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Вознаграждения по кредитам, выданным из государственного бюджета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30 000,0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30 000,0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от продажи основного капитала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192 957,0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земли и нематериальных активов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192 957,0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земли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192 957,0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Поступления трансфертов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1 356 566,0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нижестоящих органов государственного управления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84 310,0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бюджетов городов районного значения, сел, поселков, сельских округов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84 310,0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вышестоящих органов государственного управления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1 272 256,0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областного бюджета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1 272 256,0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6 714 844,0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635 420,0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3 167 968,0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8С-36/1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2027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Категория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тысяч тенге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 Класс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I. Доходы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6 843 615,0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6 238 956,0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Подоходный налог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5 108 332,0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Корпоративный подоходный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2 037 712,0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Индивидуальный подоходный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3 070 620,0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Hалоги на собственность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974 800,0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Hалоги на имущество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974 800,0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Внутренние налоги на товары, работы и услуги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111 125,0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Акцизы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6 162,0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за использование природных и других ресурсов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101 551,0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Сборы за ведение предпринимательской и профессиональной деятельности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3 412,0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44 699,0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Государственная пошлина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44 699,0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55 519,0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Доходы от государственной собственности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18 964,0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Доходы от аренды имущества, находящегося в государственной собственности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18 964,0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36 555,0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36 555,0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от продажи основного капитала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231 695,0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земли и нематериальных активов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231 695,0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земли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231 695,0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Поступления трансфертов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317 445,0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нижестоящих органов государственного управления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84 310,0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бюджетов городов районного значения, сел, поселков, сельских округов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84 310,0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вышестоящих органов государственного управления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233 135,0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областного бюджета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233 135,0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6 843 615,0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3 599 809,0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8С-36/1</w:t>
            </w:r>
          </w:p>
        </w:tc>
      </w:tr>
    </w:tbl>
    <w:bookmarkStart w:name="z1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2460"/>
              <w:gridCol w:w="2460"/>
              <w:gridCol w:w="2460"/>
              <w:gridCol w:w="2460"/>
              <w:gridCol w:w="2460"/>
            </w:tblGrid>
            <w:tr>
              <w:trPr>
                <w:trHeight w:val="30" w:hRule="atLeast"/>
              </w:trPr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Категория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Наименование</w:t>
                  </w:r>
                </w:p>
              </w:tc>
              <w:tc>
                <w:tcPr>
                  <w:tcW w:w="2460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Сумма тысяч тенге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0" w:type="auto"/>
                  <w:gridSpan w:val="2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Класс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Подкласс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I. Доходы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8 170 440,0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7 808 506,0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Подоходный налог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6 396 472,0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Корпоративный подоходный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2 558 349,0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Индивидуальный подоходный налог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3 838 123,0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Hалоги на собственность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1 207 777,0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Hалоги на имущество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1 207 777,0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Внутренние налоги на товары, работы и услуги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137 685,0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Акцизы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7 635,0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за использование природных и других ресурсов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125 822,0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Сборы за ведение предпринимательской и профессиональной деятельности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4 228,0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08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66 572,0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Государственная пошлина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66 572,0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73 343,0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Доходы от государственной собственности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23 343,0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Доходы от аренды имущества, находящегося в государственной собственности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23 343,0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06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50 000,0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Прочие неналоговые поступления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50 000,0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Поступления от продажи основного капитала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204 281,0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земли и нематериальных активов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204 281,0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Продажа земли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204 281,0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Поступления трансфертов 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84 310,0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01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нижестоящих органов государственного управления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84 310,0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Трансферты из бюджетов городов районного значения, сел, поселков, сельских округов</w:t>
                  </w:r>
                </w:p>
              </w:tc>
              <w:tc>
                <w:tcPr>
                  <w:tcW w:w="246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84 310,0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4 423 118,0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4 154 124,0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8С-36/1</w:t>
            </w:r>
          </w:p>
        </w:tc>
      </w:tr>
    </w:tbl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бюджетам сельских округов на 2026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8С-36/1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бюджетам сельских округов на 2027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8С-36/1</w:t>
            </w:r>
          </w:p>
        </w:tc>
      </w:tr>
    </w:tbl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Субвенции, передаваемые из районного бюджета бюджетам сельских округов на 2028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268 994,0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Алтындынский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Вознесенский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Журавлевский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Капитоновский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Карамышевский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Караозекский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Новобратский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8С-36/1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изъятия из бюджета города Макинск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8С-36/1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изъятия из бюджета города Макинск на 2027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8С-36/1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изъятия из бюджета города Макинск на 2028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Макинск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84 310,0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8С-36/1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(граждан при столичной зоны, многодетных матерей и детей из многодетных семей до 18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8С-36/1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Минимальные объемы финансированияна реализацию текущих мероприятий по социальной,инженерной и транспортной инфраструктурев населенных пунктах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1 735 127,0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1 039 967,0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Вознесенка (Интернациональная, Ломоносова, Ленина, Советская, переулок до улицы Мира-Целинная, Темирязева)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435 127,0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пересечение улиц Омигова-М.Кима в г. Макинске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с.Токтамыс Буландынского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улицы Валиханова в г. Макинске Акмолинской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с.Журавлевка Буландынского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с.Алтынды Буландынского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101 160,0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с.Жанаталап Буландынского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64 840,0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523 040,0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695 160,0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Партизанского СДК Буландынского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районной библиотеки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с.Токтамыс Буландынского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Дома культуры с.Журавлевка Буландынского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8С-36/1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8С-36/1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1 272 256,0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взрывных работ в период паводкоопасного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288 714,0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8С-36/1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Макинск и сельских округов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