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7bc70" w14:textId="2e7bc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25 декабря 2024 года № 8С-26/4 "О бюджете Амангельдинского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24 ноября 2025 года № 8С-34/3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бюджете Амангельдинского сельского округа на 2025-2027 годы" от 25 декабря 2024 года № 8С-26/4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Амангельдинского сельского округа на 2025-2027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26870,0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3874,0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22996,0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31953,0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-5083,0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5083,0 тысячи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Буландынского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8С-34/3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8С-26/4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