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a082" w14:textId="af3a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Буландынского района, подъемного пособия и социальной поддержки для приобретения или строительства жилья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22 октября 2025 года № 8С-33/7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 пункты Буландынского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