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42b7" w14:textId="3734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Буландынского районного маслихата от 27 июня 2023 года № 8С-6/4 "Об утверждении Методики оценки деятельности административных государственных служащих корпуса "Б" аппарата Буландынского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22 октября 2025 года № 8С-33/6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Буландынский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27 июня 2023 года № 8С-6/4 "Об утверждении Методики оценки деятельности административных государственных служащих корпуса "Б" аппарата Буландынского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