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824f" w14:textId="a0e8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8С-26/7 "О бюджете Журавлевского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октября 2025 года № 8С-33/2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2025-2027 годы" от 25 декабря 2024 года № 8С-26/7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