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9785" w14:textId="d809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2024 года № 8С-25/1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22 августа 2025 года № 8С-31/4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2025-2027 годы" от 24 декабря 2024 года № 8С-25/1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5486243,1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2880906,2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2467997,9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5978432,9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-499613,3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499613,3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Буландынского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2 414 125,5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привокзальных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