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0096" w14:textId="d380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25 декабря 2024 года № 8С-26/10 "О бюджете Караозекского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3 июля 2025 года № 8С-30/9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Караозекского сельского округа на 2025-2027 годы" от 25 декабря 2024 года № 8С-26/10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Караозекского сельского округа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32099,1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-3600,1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3600,1 тысяча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Депутат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Р.Хожабай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