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5867" w14:textId="54b5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специальных социальных услуг по Буландынскому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26 августа 2025 года № А-08/225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 в Реестре государственной регистрации нормативных правовых актов под № 32987),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на оказание специальных социальных услуг по Буландынскому району на 2025 год,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Буландынского района" в установленном законодательством Республики Казахстан порядке обеспечить своевременное финансирование услуг в рамках утвержденного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Буландынского района К.Н. Исмагамбетову.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специальных социальных услуг по Буландынскому району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одного услугополучателя в день,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Надомное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